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D8C9A" w14:textId="3484F6A5" w:rsidR="00540568" w:rsidRPr="00F41C7A" w:rsidRDefault="00540568" w:rsidP="00540568">
      <w:pPr>
        <w:pStyle w:val="Heading1"/>
        <w:spacing w:before="0" w:after="0"/>
      </w:pPr>
      <w:r w:rsidRPr="00F41C7A">
        <w:t>Commissioner for Re</w:t>
      </w:r>
      <w:r w:rsidR="003D141F">
        <w:t xml:space="preserve">tirement Villages </w:t>
      </w:r>
    </w:p>
    <w:p w14:paraId="4607AAFD" w14:textId="4DC37791" w:rsidR="00540568" w:rsidRPr="00F41C7A" w:rsidRDefault="00540568" w:rsidP="00540568">
      <w:pPr>
        <w:pStyle w:val="Heading1"/>
        <w:spacing w:before="0" w:after="0"/>
      </w:pPr>
      <w:r w:rsidRPr="00F41C7A">
        <w:t>Application to be a member of the R</w:t>
      </w:r>
      <w:r w:rsidR="003D141F">
        <w:t>esidents</w:t>
      </w:r>
      <w:r w:rsidRPr="00F41C7A">
        <w:t xml:space="preserve"> Advisory Group</w:t>
      </w:r>
    </w:p>
    <w:p w14:paraId="2F379659" w14:textId="77777777" w:rsidR="00540568" w:rsidRPr="00F41C7A" w:rsidRDefault="00540568" w:rsidP="00540568">
      <w:pPr>
        <w:keepNext/>
        <w:spacing w:before="240"/>
        <w:outlineLvl w:val="1"/>
        <w:rPr>
          <w:rFonts w:eastAsia="Times New Roman"/>
          <w:b/>
          <w:bCs/>
          <w:iCs/>
          <w:sz w:val="28"/>
          <w:szCs w:val="28"/>
        </w:rPr>
      </w:pPr>
      <w:r w:rsidRPr="00F41C7A">
        <w:rPr>
          <w:rFonts w:eastAsia="Times New Roman"/>
          <w:b/>
          <w:bCs/>
          <w:iCs/>
          <w:sz w:val="28"/>
          <w:szCs w:val="28"/>
        </w:rPr>
        <w:t>Part 1 – Instructions</w:t>
      </w:r>
    </w:p>
    <w:p w14:paraId="028F9BD1" w14:textId="20B847EB" w:rsidR="00540568" w:rsidRPr="00F41C7A" w:rsidRDefault="00540568" w:rsidP="00540568">
      <w:pPr>
        <w:suppressLineNumbers/>
        <w:overflowPunct w:val="0"/>
        <w:autoSpaceDE w:val="0"/>
        <w:autoSpaceDN w:val="0"/>
        <w:adjustRightInd w:val="0"/>
        <w:spacing w:before="120"/>
        <w:textAlignment w:val="baseline"/>
        <w:rPr>
          <w:rFonts w:eastAsia="Times New Roman" w:cs="Times New Roman"/>
          <w:sz w:val="20"/>
          <w:szCs w:val="24"/>
          <w:lang w:eastAsia="en-US"/>
        </w:rPr>
      </w:pPr>
      <w:r w:rsidRPr="00F41C7A">
        <w:rPr>
          <w:rFonts w:eastAsia="Times New Roman" w:cs="Times New Roman"/>
          <w:sz w:val="20"/>
          <w:szCs w:val="24"/>
          <w:lang w:eastAsia="en-US"/>
        </w:rPr>
        <w:t>Thank you for your interest in being a member of the Re</w:t>
      </w:r>
      <w:r w:rsidR="003D141F">
        <w:rPr>
          <w:rFonts w:eastAsia="Times New Roman" w:cs="Times New Roman"/>
          <w:sz w:val="20"/>
          <w:szCs w:val="24"/>
          <w:lang w:eastAsia="en-US"/>
        </w:rPr>
        <w:t>sidents</w:t>
      </w:r>
      <w:r>
        <w:rPr>
          <w:rFonts w:eastAsia="Times New Roman" w:cs="Times New Roman"/>
          <w:sz w:val="20"/>
          <w:szCs w:val="24"/>
          <w:lang w:eastAsia="en-US"/>
        </w:rPr>
        <w:t xml:space="preserve"> Advisory Group</w:t>
      </w:r>
      <w:r w:rsidR="00843E91">
        <w:rPr>
          <w:rFonts w:eastAsia="Times New Roman" w:cs="Times New Roman"/>
          <w:sz w:val="20"/>
          <w:szCs w:val="24"/>
          <w:lang w:eastAsia="en-US"/>
        </w:rPr>
        <w:t xml:space="preserve"> (Advisory Group), </w:t>
      </w:r>
      <w:r w:rsidR="004B630A">
        <w:rPr>
          <w:rFonts w:eastAsia="Times New Roman" w:cs="Times New Roman"/>
          <w:sz w:val="20"/>
          <w:szCs w:val="24"/>
          <w:lang w:eastAsia="en-US"/>
        </w:rPr>
        <w:t xml:space="preserve">which </w:t>
      </w:r>
      <w:r w:rsidR="003D141F">
        <w:rPr>
          <w:rFonts w:eastAsia="Times New Roman" w:cs="Times New Roman"/>
          <w:sz w:val="20"/>
          <w:szCs w:val="24"/>
          <w:lang w:eastAsia="en-US"/>
        </w:rPr>
        <w:t xml:space="preserve">is </w:t>
      </w:r>
      <w:r w:rsidRPr="00F41C7A">
        <w:rPr>
          <w:rFonts w:eastAsia="Times New Roman" w:cs="Times New Roman"/>
          <w:sz w:val="20"/>
          <w:szCs w:val="24"/>
          <w:lang w:eastAsia="en-US"/>
        </w:rPr>
        <w:t xml:space="preserve">established by the Victorian Commissioner for </w:t>
      </w:r>
      <w:r w:rsidR="003D141F">
        <w:rPr>
          <w:rFonts w:eastAsia="Times New Roman" w:cs="Times New Roman"/>
          <w:sz w:val="20"/>
          <w:szCs w:val="24"/>
          <w:lang w:eastAsia="en-US"/>
        </w:rPr>
        <w:t xml:space="preserve">Retirement Villages </w:t>
      </w:r>
      <w:r w:rsidRPr="00F41C7A">
        <w:rPr>
          <w:rFonts w:eastAsia="Times New Roman" w:cs="Times New Roman"/>
          <w:sz w:val="20"/>
          <w:szCs w:val="24"/>
          <w:lang w:eastAsia="en-US"/>
        </w:rPr>
        <w:t>(the Commissioner).</w:t>
      </w:r>
    </w:p>
    <w:p w14:paraId="5A595F57" w14:textId="796B0E73" w:rsidR="00540568" w:rsidRPr="00F41C7A" w:rsidRDefault="00540568" w:rsidP="00540568">
      <w:pPr>
        <w:suppressLineNumbers/>
        <w:overflowPunct w:val="0"/>
        <w:autoSpaceDE w:val="0"/>
        <w:autoSpaceDN w:val="0"/>
        <w:adjustRightInd w:val="0"/>
        <w:spacing w:before="120"/>
        <w:textAlignment w:val="baseline"/>
        <w:rPr>
          <w:rFonts w:eastAsia="Times New Roman" w:cs="Times New Roman"/>
          <w:sz w:val="20"/>
          <w:szCs w:val="24"/>
          <w:lang w:eastAsia="en-US"/>
        </w:rPr>
      </w:pPr>
      <w:r w:rsidRPr="00F41C7A">
        <w:rPr>
          <w:rFonts w:eastAsia="Times New Roman" w:cs="Times New Roman"/>
          <w:sz w:val="20"/>
          <w:szCs w:val="24"/>
          <w:lang w:eastAsia="en-US"/>
        </w:rPr>
        <w:t xml:space="preserve">To be eligible to join the Advisory Group you must be </w:t>
      </w:r>
      <w:r w:rsidR="003D141F">
        <w:rPr>
          <w:rFonts w:eastAsia="Times New Roman" w:cs="Times New Roman"/>
          <w:sz w:val="20"/>
          <w:szCs w:val="24"/>
          <w:lang w:eastAsia="en-US"/>
        </w:rPr>
        <w:t xml:space="preserve">a resident living in retirement villages across Victoria. </w:t>
      </w:r>
    </w:p>
    <w:p w14:paraId="31AB7236" w14:textId="392E3FA6" w:rsidR="00540568" w:rsidRPr="00F41C7A" w:rsidRDefault="00540568" w:rsidP="00540568">
      <w:pPr>
        <w:suppressLineNumbers/>
        <w:overflowPunct w:val="0"/>
        <w:autoSpaceDE w:val="0"/>
        <w:autoSpaceDN w:val="0"/>
        <w:adjustRightInd w:val="0"/>
        <w:spacing w:before="120"/>
        <w:textAlignment w:val="baseline"/>
        <w:rPr>
          <w:rFonts w:eastAsia="Times New Roman" w:cs="Times New Roman"/>
          <w:sz w:val="20"/>
          <w:szCs w:val="24"/>
          <w:lang w:eastAsia="en-US"/>
        </w:rPr>
      </w:pPr>
      <w:r w:rsidRPr="00F41C7A">
        <w:rPr>
          <w:rFonts w:eastAsia="Times New Roman" w:cs="Times New Roman"/>
          <w:sz w:val="20"/>
          <w:szCs w:val="24"/>
          <w:lang w:eastAsia="en-US"/>
        </w:rPr>
        <w:t>The Advisory Group is a</w:t>
      </w:r>
      <w:r w:rsidR="00DE23C3">
        <w:rPr>
          <w:rFonts w:eastAsia="Times New Roman" w:cs="Times New Roman"/>
          <w:sz w:val="20"/>
          <w:szCs w:val="24"/>
          <w:lang w:eastAsia="en-US"/>
        </w:rPr>
        <w:t xml:space="preserve">n important mechanism for incorporating direct consumer experiences and recommendations into the advice the Commissioner for Retirement </w:t>
      </w:r>
      <w:r w:rsidR="003B7638">
        <w:rPr>
          <w:rFonts w:eastAsia="Times New Roman" w:cs="Times New Roman"/>
          <w:sz w:val="20"/>
          <w:szCs w:val="24"/>
          <w:lang w:eastAsia="en-US"/>
        </w:rPr>
        <w:t>Villages provides</w:t>
      </w:r>
      <w:r w:rsidR="00DE23C3">
        <w:rPr>
          <w:rFonts w:eastAsia="Times New Roman" w:cs="Times New Roman"/>
          <w:sz w:val="20"/>
          <w:szCs w:val="24"/>
          <w:lang w:eastAsia="en-US"/>
        </w:rPr>
        <w:t xml:space="preserve"> to the Victorian Government. </w:t>
      </w:r>
    </w:p>
    <w:p w14:paraId="319537FD" w14:textId="70135BFF" w:rsidR="004C2FFB" w:rsidRPr="00496185" w:rsidRDefault="00540568" w:rsidP="00540568">
      <w:pPr>
        <w:suppressLineNumbers/>
        <w:overflowPunct w:val="0"/>
        <w:autoSpaceDE w:val="0"/>
        <w:autoSpaceDN w:val="0"/>
        <w:adjustRightInd w:val="0"/>
        <w:spacing w:before="120"/>
        <w:textAlignment w:val="baseline"/>
        <w:rPr>
          <w:rFonts w:eastAsia="Times New Roman" w:cs="Times New Roman"/>
          <w:sz w:val="20"/>
          <w:szCs w:val="24"/>
          <w:lang w:eastAsia="en-US"/>
        </w:rPr>
      </w:pPr>
      <w:bookmarkStart w:id="0" w:name="_Hlk211848615"/>
      <w:r w:rsidRPr="00496185">
        <w:rPr>
          <w:rFonts w:eastAsia="Times New Roman" w:cs="Times New Roman"/>
          <w:sz w:val="20"/>
          <w:szCs w:val="24"/>
          <w:lang w:eastAsia="en-US"/>
        </w:rPr>
        <w:t xml:space="preserve">The Advisory Group </w:t>
      </w:r>
      <w:r w:rsidR="004B630A" w:rsidRPr="00496185">
        <w:rPr>
          <w:rFonts w:eastAsia="Times New Roman" w:cs="Times New Roman"/>
          <w:sz w:val="20"/>
          <w:szCs w:val="24"/>
          <w:lang w:eastAsia="en-US"/>
        </w:rPr>
        <w:t xml:space="preserve">aims to </w:t>
      </w:r>
      <w:r w:rsidRPr="00496185">
        <w:rPr>
          <w:rFonts w:eastAsia="Times New Roman" w:cs="Times New Roman"/>
          <w:sz w:val="20"/>
          <w:szCs w:val="24"/>
          <w:lang w:eastAsia="en-US"/>
        </w:rPr>
        <w:t>comprise</w:t>
      </w:r>
      <w:r w:rsidR="004B630A" w:rsidRPr="00496185">
        <w:rPr>
          <w:rFonts w:eastAsia="Times New Roman" w:cs="Times New Roman"/>
          <w:sz w:val="20"/>
          <w:szCs w:val="24"/>
          <w:lang w:eastAsia="en-US"/>
        </w:rPr>
        <w:t xml:space="preserve"> a</w:t>
      </w:r>
      <w:r w:rsidR="003D141F" w:rsidRPr="00496185">
        <w:rPr>
          <w:rFonts w:eastAsia="Times New Roman" w:cs="Times New Roman"/>
          <w:sz w:val="20"/>
          <w:szCs w:val="24"/>
          <w:lang w:eastAsia="en-US"/>
        </w:rPr>
        <w:t>tleast 8 members who represent the b</w:t>
      </w:r>
      <w:r w:rsidR="000B4094" w:rsidRPr="00496185">
        <w:rPr>
          <w:rFonts w:eastAsia="Times New Roman" w:cs="Times New Roman"/>
          <w:sz w:val="20"/>
          <w:szCs w:val="24"/>
          <w:lang w:eastAsia="en-US"/>
        </w:rPr>
        <w:t>roa</w:t>
      </w:r>
      <w:r w:rsidR="003D141F" w:rsidRPr="00496185">
        <w:rPr>
          <w:rFonts w:eastAsia="Times New Roman" w:cs="Times New Roman"/>
          <w:sz w:val="20"/>
          <w:szCs w:val="24"/>
          <w:lang w:eastAsia="en-US"/>
        </w:rPr>
        <w:t xml:space="preserve">d diversity of residents of retirement villages. </w:t>
      </w:r>
      <w:r w:rsidR="004C2FFB" w:rsidRPr="00496185">
        <w:rPr>
          <w:rFonts w:eastAsia="Times New Roman" w:cs="Times New Roman"/>
          <w:sz w:val="20"/>
          <w:szCs w:val="24"/>
          <w:lang w:eastAsia="en-US"/>
        </w:rPr>
        <w:t xml:space="preserve">The members will be selected based on the following criteria: </w:t>
      </w:r>
    </w:p>
    <w:p w14:paraId="3BBAD411" w14:textId="455209B5" w:rsidR="004C2FFB" w:rsidRPr="00496185" w:rsidRDefault="004C2FFB" w:rsidP="00AE103C">
      <w:pPr>
        <w:numPr>
          <w:ilvl w:val="0"/>
          <w:numId w:val="18"/>
        </w:numPr>
        <w:suppressLineNumbers/>
        <w:overflowPunct w:val="0"/>
        <w:autoSpaceDE w:val="0"/>
        <w:autoSpaceDN w:val="0"/>
        <w:adjustRightInd w:val="0"/>
        <w:spacing w:before="120"/>
        <w:ind w:left="499" w:hanging="357"/>
        <w:textAlignment w:val="baseline"/>
        <w:rPr>
          <w:rFonts w:eastAsia="Times New Roman" w:cs="Times New Roman"/>
          <w:sz w:val="20"/>
          <w:szCs w:val="24"/>
          <w:lang w:eastAsia="en-US"/>
        </w:rPr>
      </w:pPr>
      <w:r w:rsidRPr="00496185">
        <w:rPr>
          <w:rFonts w:eastAsia="Times New Roman" w:cs="Times New Roman"/>
          <w:sz w:val="20"/>
          <w:szCs w:val="24"/>
          <w:lang w:eastAsia="en-US"/>
        </w:rPr>
        <w:t>Property interest: Lifetime leasehold, strata title, stratum title, and company share</w:t>
      </w:r>
    </w:p>
    <w:p w14:paraId="1E1A2E78" w14:textId="2C8A8170" w:rsidR="004C2FFB" w:rsidRPr="00496185" w:rsidRDefault="004C2FFB" w:rsidP="00AE103C">
      <w:pPr>
        <w:numPr>
          <w:ilvl w:val="0"/>
          <w:numId w:val="18"/>
        </w:numPr>
        <w:suppressLineNumbers/>
        <w:overflowPunct w:val="0"/>
        <w:autoSpaceDE w:val="0"/>
        <w:autoSpaceDN w:val="0"/>
        <w:adjustRightInd w:val="0"/>
        <w:spacing w:before="120"/>
        <w:ind w:left="499" w:hanging="357"/>
        <w:textAlignment w:val="baseline"/>
        <w:rPr>
          <w:rFonts w:eastAsia="Times New Roman" w:cs="Times New Roman"/>
          <w:sz w:val="20"/>
          <w:szCs w:val="24"/>
          <w:lang w:eastAsia="en-US"/>
        </w:rPr>
      </w:pPr>
      <w:r w:rsidRPr="00496185">
        <w:rPr>
          <w:rFonts w:eastAsia="Times New Roman" w:cs="Times New Roman"/>
          <w:sz w:val="20"/>
          <w:szCs w:val="24"/>
          <w:lang w:eastAsia="en-US"/>
        </w:rPr>
        <w:t xml:space="preserve">Operator type: </w:t>
      </w:r>
      <w:r w:rsidR="0077177E" w:rsidRPr="00496185">
        <w:rPr>
          <w:rFonts w:eastAsia="Times New Roman" w:cs="Times New Roman"/>
          <w:sz w:val="20"/>
          <w:szCs w:val="24"/>
          <w:lang w:eastAsia="en-US"/>
        </w:rPr>
        <w:t>C</w:t>
      </w:r>
      <w:r w:rsidRPr="00496185">
        <w:rPr>
          <w:rFonts w:eastAsia="Times New Roman" w:cs="Times New Roman"/>
          <w:sz w:val="20"/>
          <w:szCs w:val="24"/>
          <w:lang w:eastAsia="en-US"/>
        </w:rPr>
        <w:t xml:space="preserve">orporate, NFP, Owners’ Corporation, Association and Board </w:t>
      </w:r>
    </w:p>
    <w:bookmarkEnd w:id="0"/>
    <w:p w14:paraId="37FA2401" w14:textId="58904433" w:rsidR="004B630A" w:rsidRDefault="003D141F" w:rsidP="00540568">
      <w:pPr>
        <w:suppressLineNumbers/>
        <w:overflowPunct w:val="0"/>
        <w:autoSpaceDE w:val="0"/>
        <w:autoSpaceDN w:val="0"/>
        <w:adjustRightInd w:val="0"/>
        <w:spacing w:before="120"/>
        <w:textAlignment w:val="baseline"/>
        <w:rPr>
          <w:rFonts w:eastAsia="Times New Roman" w:cs="Times New Roman"/>
          <w:sz w:val="20"/>
          <w:szCs w:val="24"/>
          <w:lang w:eastAsia="en-US"/>
        </w:rPr>
      </w:pPr>
      <w:r>
        <w:rPr>
          <w:rFonts w:eastAsia="Times New Roman" w:cs="Times New Roman"/>
          <w:sz w:val="20"/>
          <w:szCs w:val="24"/>
          <w:lang w:eastAsia="en-US"/>
        </w:rPr>
        <w:t>The Residents advisory Group will be co-chaired by the Commissioner for Retirement Villages and the President of Residents of Retirement Villages Victoria</w:t>
      </w:r>
      <w:r w:rsidR="00540568" w:rsidRPr="00F41C7A">
        <w:rPr>
          <w:rFonts w:eastAsia="Times New Roman" w:cs="Times New Roman"/>
          <w:sz w:val="20"/>
          <w:szCs w:val="24"/>
          <w:lang w:eastAsia="en-US"/>
        </w:rPr>
        <w:t xml:space="preserve">. </w:t>
      </w:r>
      <w:r w:rsidR="00871F33">
        <w:rPr>
          <w:rFonts w:eastAsia="Times New Roman" w:cs="Times New Roman"/>
          <w:sz w:val="20"/>
          <w:szCs w:val="24"/>
          <w:lang w:eastAsia="en-US"/>
        </w:rPr>
        <w:t>The Advisory group</w:t>
      </w:r>
      <w:r w:rsidR="00871F33" w:rsidRPr="00F41C7A">
        <w:rPr>
          <w:rFonts w:eastAsia="Times New Roman" w:cs="Times New Roman"/>
          <w:sz w:val="20"/>
          <w:szCs w:val="24"/>
          <w:lang w:eastAsia="en-US"/>
        </w:rPr>
        <w:t xml:space="preserve"> will meet four times </w:t>
      </w:r>
      <w:r w:rsidR="00871F33">
        <w:rPr>
          <w:rFonts w:eastAsia="Times New Roman" w:cs="Times New Roman"/>
          <w:sz w:val="20"/>
          <w:szCs w:val="24"/>
          <w:lang w:eastAsia="en-US"/>
        </w:rPr>
        <w:t xml:space="preserve">per year, generally via Microsoft Teams and you do not need Teams </w:t>
      </w:r>
      <w:proofErr w:type="gramStart"/>
      <w:r w:rsidR="00871F33">
        <w:rPr>
          <w:rFonts w:eastAsia="Times New Roman" w:cs="Times New Roman"/>
          <w:sz w:val="20"/>
          <w:szCs w:val="24"/>
          <w:lang w:eastAsia="en-US"/>
        </w:rPr>
        <w:t>in order to</w:t>
      </w:r>
      <w:proofErr w:type="gramEnd"/>
      <w:r w:rsidR="00871F33">
        <w:rPr>
          <w:rFonts w:eastAsia="Times New Roman" w:cs="Times New Roman"/>
          <w:sz w:val="20"/>
          <w:szCs w:val="24"/>
          <w:lang w:eastAsia="en-US"/>
        </w:rPr>
        <w:t xml:space="preserve"> participate, there is an online browser version of Teams which we will provide you before each meeting. These meetings will </w:t>
      </w:r>
      <w:r>
        <w:rPr>
          <w:rFonts w:eastAsia="Times New Roman" w:cs="Times New Roman"/>
          <w:sz w:val="20"/>
          <w:szCs w:val="24"/>
          <w:lang w:eastAsia="en-US"/>
        </w:rPr>
        <w:t xml:space="preserve">focus on how to make the experience of living in retirement villages in Victoria the best it can be. Members will be asked to </w:t>
      </w:r>
      <w:r w:rsidR="00C06CBB">
        <w:rPr>
          <w:rFonts w:eastAsia="Times New Roman" w:cs="Times New Roman"/>
          <w:sz w:val="20"/>
          <w:szCs w:val="24"/>
          <w:lang w:eastAsia="en-US"/>
        </w:rPr>
        <w:t xml:space="preserve">share their experiences </w:t>
      </w:r>
      <w:r>
        <w:rPr>
          <w:rFonts w:eastAsia="Times New Roman" w:cs="Times New Roman"/>
          <w:sz w:val="20"/>
          <w:szCs w:val="24"/>
          <w:lang w:eastAsia="en-US"/>
        </w:rPr>
        <w:t xml:space="preserve">on the issues and challenges they encounter. </w:t>
      </w:r>
    </w:p>
    <w:p w14:paraId="194957CA" w14:textId="73B4820D" w:rsidR="00540568" w:rsidRDefault="00540568" w:rsidP="00540568">
      <w:pPr>
        <w:suppressLineNumbers/>
        <w:overflowPunct w:val="0"/>
        <w:autoSpaceDE w:val="0"/>
        <w:autoSpaceDN w:val="0"/>
        <w:adjustRightInd w:val="0"/>
        <w:spacing w:before="120"/>
        <w:textAlignment w:val="baseline"/>
        <w:rPr>
          <w:rFonts w:eastAsia="Times New Roman" w:cs="Times New Roman"/>
          <w:sz w:val="20"/>
          <w:szCs w:val="24"/>
          <w:lang w:eastAsia="en-US"/>
        </w:rPr>
      </w:pPr>
      <w:r w:rsidRPr="00F41C7A">
        <w:rPr>
          <w:rFonts w:eastAsia="Times New Roman" w:cs="Times New Roman"/>
          <w:sz w:val="20"/>
          <w:szCs w:val="24"/>
          <w:lang w:eastAsia="en-US"/>
        </w:rPr>
        <w:t>Meeting</w:t>
      </w:r>
      <w:r w:rsidR="003A402E">
        <w:rPr>
          <w:rFonts w:eastAsia="Times New Roman" w:cs="Times New Roman"/>
          <w:sz w:val="20"/>
          <w:szCs w:val="24"/>
          <w:lang w:eastAsia="en-US"/>
        </w:rPr>
        <w:t xml:space="preserve"> </w:t>
      </w:r>
      <w:r w:rsidR="003A402E" w:rsidRPr="003A402E">
        <w:rPr>
          <w:rFonts w:eastAsia="Times New Roman" w:cs="Times New Roman"/>
          <w:sz w:val="20"/>
          <w:szCs w:val="24"/>
          <w:lang w:eastAsia="en-US"/>
        </w:rPr>
        <w:t xml:space="preserve">times will change based on the topics we plan to cover. Each meeting will have a clear agenda </w:t>
      </w:r>
      <w:r w:rsidRPr="00F41C7A">
        <w:rPr>
          <w:rFonts w:eastAsia="Times New Roman" w:cs="Times New Roman"/>
          <w:sz w:val="20"/>
          <w:szCs w:val="24"/>
          <w:lang w:eastAsia="en-US"/>
        </w:rPr>
        <w:t xml:space="preserve">and operating guidelines. Members </w:t>
      </w:r>
      <w:r w:rsidR="00042E99">
        <w:rPr>
          <w:rFonts w:eastAsia="Times New Roman" w:cs="Times New Roman"/>
          <w:sz w:val="20"/>
          <w:szCs w:val="24"/>
          <w:lang w:eastAsia="en-US"/>
        </w:rPr>
        <w:t>are</w:t>
      </w:r>
      <w:r w:rsidRPr="00F41C7A">
        <w:rPr>
          <w:rFonts w:eastAsia="Times New Roman" w:cs="Times New Roman"/>
          <w:sz w:val="20"/>
          <w:szCs w:val="24"/>
          <w:lang w:eastAsia="en-US"/>
        </w:rPr>
        <w:t xml:space="preserve"> required to agree to conduct themselves at meetings according to the operating guidelines.</w:t>
      </w:r>
    </w:p>
    <w:p w14:paraId="19FED41B" w14:textId="7BBCC9A3" w:rsidR="00C4761D" w:rsidRPr="00F41C7A" w:rsidRDefault="00C4761D" w:rsidP="00540568">
      <w:pPr>
        <w:suppressLineNumbers/>
        <w:overflowPunct w:val="0"/>
        <w:autoSpaceDE w:val="0"/>
        <w:autoSpaceDN w:val="0"/>
        <w:adjustRightInd w:val="0"/>
        <w:spacing w:before="120"/>
        <w:textAlignment w:val="baseline"/>
        <w:rPr>
          <w:rFonts w:eastAsia="Times New Roman" w:cs="Times New Roman"/>
          <w:sz w:val="20"/>
          <w:szCs w:val="24"/>
          <w:lang w:eastAsia="en-US"/>
        </w:rPr>
      </w:pPr>
      <w:r w:rsidRPr="00F41C7A">
        <w:rPr>
          <w:rFonts w:eastAsia="Times New Roman" w:cs="Times New Roman"/>
          <w:sz w:val="20"/>
          <w:szCs w:val="24"/>
          <w:lang w:eastAsia="en-US"/>
        </w:rPr>
        <w:t xml:space="preserve">Members </w:t>
      </w:r>
      <w:r>
        <w:rPr>
          <w:rFonts w:eastAsia="Times New Roman" w:cs="Times New Roman"/>
          <w:sz w:val="20"/>
          <w:szCs w:val="24"/>
          <w:lang w:eastAsia="en-US"/>
        </w:rPr>
        <w:t>are</w:t>
      </w:r>
      <w:r w:rsidRPr="00F41C7A">
        <w:rPr>
          <w:rFonts w:eastAsia="Times New Roman" w:cs="Times New Roman"/>
          <w:sz w:val="20"/>
          <w:szCs w:val="24"/>
          <w:lang w:eastAsia="en-US"/>
        </w:rPr>
        <w:t xml:space="preserve"> appointed for a term </w:t>
      </w:r>
      <w:r>
        <w:rPr>
          <w:rFonts w:eastAsia="Times New Roman" w:cs="Times New Roman"/>
          <w:sz w:val="20"/>
          <w:szCs w:val="24"/>
          <w:lang w:eastAsia="en-US"/>
        </w:rPr>
        <w:t xml:space="preserve">of </w:t>
      </w:r>
      <w:r w:rsidRPr="00F41C7A">
        <w:rPr>
          <w:rFonts w:eastAsia="Times New Roman" w:cs="Times New Roman"/>
          <w:sz w:val="20"/>
          <w:szCs w:val="24"/>
          <w:lang w:eastAsia="en-US"/>
        </w:rPr>
        <w:t>t</w:t>
      </w:r>
      <w:r>
        <w:rPr>
          <w:rFonts w:eastAsia="Times New Roman" w:cs="Times New Roman"/>
          <w:sz w:val="20"/>
          <w:szCs w:val="24"/>
          <w:lang w:eastAsia="en-US"/>
        </w:rPr>
        <w:t>hree</w:t>
      </w:r>
      <w:r w:rsidRPr="00F41C7A">
        <w:rPr>
          <w:rFonts w:eastAsia="Times New Roman" w:cs="Times New Roman"/>
          <w:sz w:val="20"/>
          <w:szCs w:val="24"/>
          <w:lang w:eastAsia="en-US"/>
        </w:rPr>
        <w:t xml:space="preserve"> years, </w:t>
      </w:r>
      <w:r>
        <w:rPr>
          <w:rFonts w:eastAsia="Times New Roman" w:cs="Times New Roman"/>
          <w:sz w:val="20"/>
          <w:szCs w:val="24"/>
          <w:lang w:eastAsia="en-US"/>
        </w:rPr>
        <w:t xml:space="preserve">which may be extended at the discretion of the Commissioner. </w:t>
      </w:r>
      <w:r w:rsidRPr="00F41C7A">
        <w:rPr>
          <w:rFonts w:eastAsia="Times New Roman" w:cs="Times New Roman"/>
          <w:sz w:val="20"/>
          <w:szCs w:val="24"/>
          <w:lang w:eastAsia="en-US"/>
        </w:rPr>
        <w:t>A member may resign from the Advisory Group at any time by writing to the Commissioner. Membership will lapse if a member fails to attend t</w:t>
      </w:r>
      <w:r>
        <w:rPr>
          <w:rFonts w:eastAsia="Times New Roman" w:cs="Times New Roman"/>
          <w:sz w:val="20"/>
          <w:szCs w:val="24"/>
          <w:lang w:eastAsia="en-US"/>
        </w:rPr>
        <w:t>hree</w:t>
      </w:r>
      <w:r w:rsidRPr="00F41C7A">
        <w:rPr>
          <w:rFonts w:eastAsia="Times New Roman" w:cs="Times New Roman"/>
          <w:sz w:val="20"/>
          <w:szCs w:val="24"/>
          <w:lang w:eastAsia="en-US"/>
        </w:rPr>
        <w:t xml:space="preserve"> consecutive meetings. While members will not be paid, they will be reimbursed for petrol and other travel costs incurred to attend</w:t>
      </w:r>
      <w:r w:rsidR="00F42FF3">
        <w:rPr>
          <w:rFonts w:eastAsia="Times New Roman" w:cs="Times New Roman"/>
          <w:sz w:val="20"/>
          <w:szCs w:val="24"/>
          <w:lang w:eastAsia="en-US"/>
        </w:rPr>
        <w:t xml:space="preserve"> meetings if necessary</w:t>
      </w:r>
      <w:r w:rsidRPr="00F41C7A">
        <w:rPr>
          <w:rFonts w:eastAsia="Times New Roman" w:cs="Times New Roman"/>
          <w:sz w:val="20"/>
          <w:szCs w:val="24"/>
          <w:lang w:eastAsia="en-US"/>
        </w:rPr>
        <w:t>.</w:t>
      </w:r>
    </w:p>
    <w:p w14:paraId="42C37818" w14:textId="77777777" w:rsidR="00540568" w:rsidRPr="00F41C7A" w:rsidRDefault="00540568" w:rsidP="00540568">
      <w:pPr>
        <w:suppressLineNumbers/>
        <w:overflowPunct w:val="0"/>
        <w:autoSpaceDE w:val="0"/>
        <w:autoSpaceDN w:val="0"/>
        <w:adjustRightInd w:val="0"/>
        <w:spacing w:before="120"/>
        <w:ind w:right="-1"/>
        <w:textAlignment w:val="baseline"/>
        <w:rPr>
          <w:rFonts w:eastAsia="Times New Roman" w:cs="Times New Roman"/>
          <w:sz w:val="20"/>
          <w:szCs w:val="24"/>
          <w:lang w:eastAsia="en-US"/>
        </w:rPr>
      </w:pPr>
      <w:r w:rsidRPr="00F41C7A">
        <w:rPr>
          <w:rFonts w:eastAsia="Times New Roman" w:cs="Times New Roman"/>
          <w:sz w:val="20"/>
          <w:szCs w:val="24"/>
          <w:lang w:eastAsia="en-US"/>
        </w:rPr>
        <w:t>The Commissioner is committed to diversity and equity and encourages renters who are diverse in terms of race, ethnicity, disability, gender identity, sexual orientation, national origin, age, religion, and geographic identification to apply.</w:t>
      </w:r>
    </w:p>
    <w:p w14:paraId="5FE312F3" w14:textId="0A6945A1" w:rsidR="00540568" w:rsidRPr="00F41C7A" w:rsidRDefault="00540568" w:rsidP="00540568">
      <w:pPr>
        <w:suppressLineNumbers/>
        <w:overflowPunct w:val="0"/>
        <w:autoSpaceDE w:val="0"/>
        <w:autoSpaceDN w:val="0"/>
        <w:adjustRightInd w:val="0"/>
        <w:spacing w:before="120"/>
        <w:textAlignment w:val="baseline"/>
        <w:rPr>
          <w:rFonts w:eastAsia="Times New Roman" w:cs="Times New Roman"/>
          <w:sz w:val="20"/>
          <w:szCs w:val="24"/>
          <w:lang w:eastAsia="en-US"/>
        </w:rPr>
      </w:pPr>
      <w:r w:rsidRPr="00F41C7A">
        <w:rPr>
          <w:rFonts w:eastAsia="Times New Roman" w:cs="Times New Roman"/>
          <w:sz w:val="20"/>
          <w:szCs w:val="24"/>
          <w:lang w:eastAsia="en-US"/>
        </w:rPr>
        <w:t>Parts 2 and 3 of this application form seek information about you to assist the Commissioner to assess your suitability to be a member and to ensure that the Advisory Group has a balance of different</w:t>
      </w:r>
      <w:r w:rsidR="003B7638">
        <w:rPr>
          <w:rFonts w:eastAsia="Times New Roman" w:cs="Times New Roman"/>
          <w:sz w:val="20"/>
          <w:szCs w:val="24"/>
          <w:lang w:eastAsia="en-US"/>
        </w:rPr>
        <w:t xml:space="preserve"> members</w:t>
      </w:r>
      <w:r w:rsidRPr="00F41C7A">
        <w:rPr>
          <w:rFonts w:eastAsia="Times New Roman" w:cs="Times New Roman"/>
          <w:sz w:val="20"/>
          <w:szCs w:val="24"/>
          <w:lang w:eastAsia="en-US"/>
        </w:rPr>
        <w:t>.</w:t>
      </w:r>
    </w:p>
    <w:p w14:paraId="2DE0F0D3" w14:textId="77777777" w:rsidR="003B77F0" w:rsidRPr="00CE4489" w:rsidRDefault="003B77F0" w:rsidP="00540568">
      <w:pPr>
        <w:suppressLineNumbers/>
        <w:overflowPunct w:val="0"/>
        <w:autoSpaceDE w:val="0"/>
        <w:autoSpaceDN w:val="0"/>
        <w:adjustRightInd w:val="0"/>
        <w:spacing w:before="120"/>
        <w:textAlignment w:val="baseline"/>
        <w:rPr>
          <w:rFonts w:eastAsia="Times New Roman" w:cs="Times New Roman"/>
          <w:b/>
          <w:i/>
          <w:sz w:val="20"/>
          <w:szCs w:val="24"/>
          <w:lang w:eastAsia="en-US"/>
        </w:rPr>
      </w:pPr>
      <w:r w:rsidRPr="00CE4489">
        <w:rPr>
          <w:rFonts w:eastAsia="Times New Roman" w:cs="Times New Roman"/>
          <w:b/>
          <w:i/>
          <w:sz w:val="20"/>
          <w:szCs w:val="24"/>
          <w:lang w:eastAsia="en-US"/>
        </w:rPr>
        <w:t>How to submit</w:t>
      </w:r>
    </w:p>
    <w:p w14:paraId="7763B6CF" w14:textId="0067689B" w:rsidR="00404B64" w:rsidRPr="007C41B7" w:rsidRDefault="00540568" w:rsidP="00540568">
      <w:pPr>
        <w:suppressLineNumbers/>
        <w:overflowPunct w:val="0"/>
        <w:autoSpaceDE w:val="0"/>
        <w:autoSpaceDN w:val="0"/>
        <w:adjustRightInd w:val="0"/>
        <w:spacing w:before="120"/>
        <w:textAlignment w:val="baseline"/>
        <w:rPr>
          <w:rFonts w:eastAsia="Times New Roman" w:cs="Times New Roman"/>
          <w:b/>
          <w:sz w:val="20"/>
          <w:szCs w:val="20"/>
          <w:lang w:eastAsia="en-US"/>
        </w:rPr>
      </w:pPr>
      <w:r w:rsidRPr="007C41B7">
        <w:rPr>
          <w:rFonts w:eastAsia="Times New Roman" w:cs="Times New Roman"/>
          <w:sz w:val="20"/>
          <w:szCs w:val="20"/>
          <w:lang w:eastAsia="en-US"/>
        </w:rPr>
        <w:t>To be considered for membership of the Advisory Group, please complete and sign this application form and submit it to the Commissioner by</w:t>
      </w:r>
      <w:r w:rsidR="009F58AA" w:rsidRPr="007C41B7">
        <w:rPr>
          <w:rFonts w:eastAsia="Times New Roman" w:cs="Times New Roman"/>
          <w:sz w:val="20"/>
          <w:szCs w:val="20"/>
          <w:lang w:eastAsia="en-US"/>
        </w:rPr>
        <w:t xml:space="preserve"> </w:t>
      </w:r>
      <w:r w:rsidR="009F58AA" w:rsidRPr="007C41B7">
        <w:rPr>
          <w:rFonts w:eastAsia="Times New Roman" w:cs="Times New Roman"/>
          <w:b/>
          <w:sz w:val="20"/>
          <w:szCs w:val="20"/>
          <w:lang w:eastAsia="en-US"/>
        </w:rPr>
        <w:t>midnight</w:t>
      </w:r>
      <w:r w:rsidR="003A5224" w:rsidRPr="007C41B7">
        <w:rPr>
          <w:rFonts w:eastAsia="Times New Roman" w:cs="Times New Roman"/>
          <w:b/>
          <w:sz w:val="20"/>
          <w:szCs w:val="20"/>
          <w:lang w:eastAsia="en-US"/>
        </w:rPr>
        <w:t xml:space="preserve"> Monday</w:t>
      </w:r>
      <w:r w:rsidRPr="007C41B7">
        <w:rPr>
          <w:rFonts w:eastAsia="Times New Roman" w:cs="Times New Roman"/>
          <w:b/>
          <w:sz w:val="20"/>
          <w:szCs w:val="20"/>
          <w:lang w:eastAsia="en-US"/>
        </w:rPr>
        <w:t xml:space="preserve"> </w:t>
      </w:r>
      <w:r w:rsidR="0005083C" w:rsidRPr="007C41B7">
        <w:rPr>
          <w:rFonts w:eastAsia="Times New Roman" w:cs="Times New Roman"/>
          <w:b/>
          <w:sz w:val="20"/>
          <w:szCs w:val="20"/>
          <w:lang w:eastAsia="en-US"/>
        </w:rPr>
        <w:t xml:space="preserve">17 </w:t>
      </w:r>
      <w:r w:rsidR="00B63759" w:rsidRPr="007C41B7">
        <w:rPr>
          <w:rFonts w:eastAsia="Times New Roman" w:cs="Times New Roman"/>
          <w:b/>
          <w:sz w:val="20"/>
          <w:szCs w:val="20"/>
          <w:lang w:eastAsia="en-US"/>
        </w:rPr>
        <w:t>November</w:t>
      </w:r>
      <w:r w:rsidR="00DE23C3" w:rsidRPr="007C41B7">
        <w:rPr>
          <w:rFonts w:eastAsia="Times New Roman" w:cs="Times New Roman"/>
          <w:b/>
          <w:sz w:val="20"/>
          <w:szCs w:val="20"/>
          <w:lang w:eastAsia="en-US"/>
        </w:rPr>
        <w:t xml:space="preserve"> </w:t>
      </w:r>
      <w:r w:rsidR="009F58AA" w:rsidRPr="007C41B7">
        <w:rPr>
          <w:rFonts w:eastAsia="Times New Roman" w:cs="Times New Roman"/>
          <w:b/>
          <w:sz w:val="20"/>
          <w:szCs w:val="20"/>
          <w:lang w:eastAsia="en-US"/>
        </w:rPr>
        <w:t>202</w:t>
      </w:r>
      <w:r w:rsidR="00DE23C3" w:rsidRPr="007C41B7">
        <w:rPr>
          <w:rFonts w:eastAsia="Times New Roman" w:cs="Times New Roman"/>
          <w:b/>
          <w:sz w:val="20"/>
          <w:szCs w:val="20"/>
          <w:lang w:eastAsia="en-US"/>
        </w:rPr>
        <w:t>5</w:t>
      </w:r>
      <w:r w:rsidRPr="007C41B7">
        <w:rPr>
          <w:rFonts w:eastAsia="Times New Roman" w:cs="Times New Roman"/>
          <w:sz w:val="20"/>
          <w:szCs w:val="20"/>
          <w:lang w:eastAsia="en-US"/>
        </w:rPr>
        <w:t xml:space="preserve"> </w:t>
      </w:r>
      <w:r w:rsidR="009F58AA" w:rsidRPr="007C41B7">
        <w:rPr>
          <w:rFonts w:eastAsia="Times New Roman" w:cs="Times New Roman"/>
          <w:sz w:val="20"/>
          <w:szCs w:val="20"/>
          <w:lang w:eastAsia="en-US"/>
        </w:rPr>
        <w:t>via</w:t>
      </w:r>
      <w:r w:rsidRPr="007C41B7">
        <w:rPr>
          <w:rFonts w:eastAsia="Times New Roman" w:cs="Times New Roman"/>
          <w:sz w:val="20"/>
          <w:szCs w:val="20"/>
          <w:lang w:eastAsia="en-US"/>
        </w:rPr>
        <w:t xml:space="preserve"> email to </w:t>
      </w:r>
      <w:r w:rsidR="00EC4DB6" w:rsidRPr="007C41B7">
        <w:rPr>
          <w:rFonts w:eastAsia="Times New Roman" w:cs="Times New Roman"/>
          <w:b/>
          <w:sz w:val="20"/>
          <w:szCs w:val="20"/>
          <w:lang w:eastAsia="en-US"/>
        </w:rPr>
        <w:t>info@rentingcommissioner.vic.gov.au</w:t>
      </w:r>
      <w:r w:rsidRPr="007C41B7">
        <w:rPr>
          <w:rFonts w:eastAsia="Times New Roman" w:cs="Times New Roman"/>
          <w:b/>
          <w:sz w:val="20"/>
          <w:szCs w:val="20"/>
          <w:lang w:eastAsia="en-US"/>
        </w:rPr>
        <w:t xml:space="preserve"> </w:t>
      </w:r>
    </w:p>
    <w:p w14:paraId="713B2556" w14:textId="68684407" w:rsidR="00404B64" w:rsidRPr="007C41B7" w:rsidRDefault="00540568" w:rsidP="00404B64">
      <w:pPr>
        <w:suppressLineNumbers/>
        <w:overflowPunct w:val="0"/>
        <w:autoSpaceDE w:val="0"/>
        <w:autoSpaceDN w:val="0"/>
        <w:adjustRightInd w:val="0"/>
        <w:spacing w:before="120"/>
        <w:textAlignment w:val="baseline"/>
        <w:rPr>
          <w:sz w:val="20"/>
          <w:szCs w:val="20"/>
          <w:lang w:eastAsia="en-US"/>
        </w:rPr>
      </w:pPr>
      <w:r w:rsidRPr="007C41B7">
        <w:rPr>
          <w:sz w:val="20"/>
          <w:szCs w:val="20"/>
          <w:lang w:eastAsia="en-US"/>
        </w:rPr>
        <w:t>If you have questions or need assistance to complete this application form, please</w:t>
      </w:r>
      <w:r w:rsidR="00404B64" w:rsidRPr="007C41B7">
        <w:rPr>
          <w:sz w:val="20"/>
          <w:szCs w:val="20"/>
          <w:lang w:eastAsia="en-US"/>
        </w:rPr>
        <w:t xml:space="preserve"> </w:t>
      </w:r>
      <w:hyperlink r:id="rId11" w:history="1">
        <w:r w:rsidRPr="007C41B7">
          <w:rPr>
            <w:sz w:val="20"/>
            <w:szCs w:val="20"/>
            <w:lang w:eastAsia="en-US"/>
          </w:rPr>
          <w:t>email</w:t>
        </w:r>
      </w:hyperlink>
      <w:r w:rsidRPr="007C41B7">
        <w:rPr>
          <w:sz w:val="20"/>
          <w:szCs w:val="20"/>
          <w:lang w:eastAsia="en-US"/>
        </w:rPr>
        <w:t xml:space="preserve"> </w:t>
      </w:r>
      <w:r w:rsidR="00EC4DB6" w:rsidRPr="007C41B7">
        <w:rPr>
          <w:sz w:val="20"/>
          <w:szCs w:val="20"/>
          <w:lang w:eastAsia="en-US"/>
        </w:rPr>
        <w:t>info@rentingcommissioner.vic.gov.au</w:t>
      </w:r>
      <w:r w:rsidR="00404B64" w:rsidRPr="007C41B7">
        <w:rPr>
          <w:sz w:val="20"/>
          <w:szCs w:val="20"/>
          <w:lang w:eastAsia="en-US"/>
        </w:rPr>
        <w:t xml:space="preserve"> or telephone </w:t>
      </w:r>
      <w:r w:rsidR="007C41B7">
        <w:rPr>
          <w:sz w:val="20"/>
          <w:szCs w:val="20"/>
          <w:lang w:eastAsia="en-US"/>
        </w:rPr>
        <w:t>1300 029 783</w:t>
      </w:r>
      <w:r w:rsidR="00404B64" w:rsidRPr="007C41B7">
        <w:rPr>
          <w:sz w:val="20"/>
          <w:szCs w:val="20"/>
          <w:lang w:eastAsia="en-US"/>
        </w:rPr>
        <w:t xml:space="preserve"> (9am to 5pm, Monday to Friday except on public holidays).</w:t>
      </w:r>
    </w:p>
    <w:p w14:paraId="2862BDE8" w14:textId="375B1858" w:rsidR="00540568" w:rsidRPr="007C41B7" w:rsidRDefault="00404B64" w:rsidP="00404B64">
      <w:pPr>
        <w:suppressLineNumbers/>
        <w:overflowPunct w:val="0"/>
        <w:autoSpaceDE w:val="0"/>
        <w:autoSpaceDN w:val="0"/>
        <w:adjustRightInd w:val="0"/>
        <w:spacing w:before="120"/>
        <w:textAlignment w:val="baseline"/>
        <w:rPr>
          <w:sz w:val="20"/>
          <w:szCs w:val="20"/>
          <w:lang w:eastAsia="en-US"/>
        </w:rPr>
      </w:pPr>
      <w:r w:rsidRPr="007C41B7">
        <w:rPr>
          <w:sz w:val="20"/>
          <w:szCs w:val="20"/>
          <w:lang w:eastAsia="en-US"/>
        </w:rPr>
        <w:t>If you are deaf, have a hearing or speech impairment, contact us through the </w:t>
      </w:r>
      <w:hyperlink r:id="rId12" w:history="1">
        <w:r w:rsidRPr="007C41B7">
          <w:rPr>
            <w:sz w:val="20"/>
            <w:szCs w:val="20"/>
            <w:lang w:eastAsia="en-US"/>
          </w:rPr>
          <w:t>National Relay Service (NRS) (External link)</w:t>
        </w:r>
      </w:hyperlink>
      <w:r w:rsidRPr="007C41B7">
        <w:rPr>
          <w:sz w:val="20"/>
          <w:szCs w:val="20"/>
          <w:lang w:eastAsia="en-US"/>
        </w:rPr>
        <w:t>. Call </w:t>
      </w:r>
      <w:hyperlink r:id="rId13" w:history="1">
        <w:r w:rsidRPr="007C41B7">
          <w:rPr>
            <w:sz w:val="20"/>
            <w:szCs w:val="20"/>
            <w:lang w:eastAsia="en-US"/>
          </w:rPr>
          <w:t>133 677 (External link)</w:t>
        </w:r>
      </w:hyperlink>
      <w:r w:rsidRPr="007C41B7">
        <w:rPr>
          <w:sz w:val="20"/>
          <w:szCs w:val="20"/>
          <w:lang w:eastAsia="en-US"/>
        </w:rPr>
        <w:t> or connect to the </w:t>
      </w:r>
      <w:hyperlink r:id="rId14" w:history="1">
        <w:r w:rsidRPr="007C41B7">
          <w:rPr>
            <w:sz w:val="20"/>
            <w:szCs w:val="20"/>
            <w:lang w:eastAsia="en-US"/>
          </w:rPr>
          <w:t>NRS (External link)</w:t>
        </w:r>
      </w:hyperlink>
      <w:r w:rsidRPr="007C41B7">
        <w:rPr>
          <w:sz w:val="20"/>
          <w:szCs w:val="20"/>
          <w:lang w:eastAsia="en-US"/>
        </w:rPr>
        <w:t xml:space="preserve"> then ask for </w:t>
      </w:r>
      <w:r w:rsidR="007C41B7">
        <w:rPr>
          <w:sz w:val="20"/>
          <w:szCs w:val="20"/>
          <w:lang w:eastAsia="en-US"/>
        </w:rPr>
        <w:t>1300 029 783</w:t>
      </w:r>
    </w:p>
    <w:p w14:paraId="6F1C3F1A" w14:textId="77777777" w:rsidR="00540568" w:rsidRPr="00F41C7A" w:rsidRDefault="00540568" w:rsidP="00540568">
      <w:pPr>
        <w:pStyle w:val="Heading2"/>
        <w:spacing w:before="360" w:after="120"/>
      </w:pPr>
      <w:r>
        <w:t>Part 2</w:t>
      </w:r>
      <w:r w:rsidRPr="00F41C7A">
        <w:t xml:space="preserve"> – Background and interest</w:t>
      </w:r>
    </w:p>
    <w:tbl>
      <w:tblPr>
        <w:tblW w:w="9214" w:type="dxa"/>
        <w:tblInd w:w="57" w:type="dxa"/>
        <w:tblLayout w:type="fixed"/>
        <w:tblCellMar>
          <w:top w:w="57" w:type="dxa"/>
          <w:left w:w="57" w:type="dxa"/>
          <w:bottom w:w="57" w:type="dxa"/>
          <w:right w:w="57" w:type="dxa"/>
        </w:tblCellMar>
        <w:tblLook w:val="04A0" w:firstRow="1" w:lastRow="0" w:firstColumn="1" w:lastColumn="0" w:noHBand="0" w:noVBand="1"/>
      </w:tblPr>
      <w:tblGrid>
        <w:gridCol w:w="2552"/>
        <w:gridCol w:w="2551"/>
        <w:gridCol w:w="1276"/>
        <w:gridCol w:w="2835"/>
      </w:tblGrid>
      <w:tr w:rsidR="00540568" w:rsidRPr="00F41C7A" w14:paraId="4AF53161" w14:textId="77777777" w:rsidTr="00EC4DB6">
        <w:trPr>
          <w:trHeight w:val="40"/>
        </w:trPr>
        <w:tc>
          <w:tcPr>
            <w:tcW w:w="2552" w:type="dxa"/>
            <w:tcBorders>
              <w:right w:val="single" w:sz="4" w:space="0" w:color="auto"/>
            </w:tcBorders>
            <w:vAlign w:val="center"/>
          </w:tcPr>
          <w:p w14:paraId="29ADAFC6" w14:textId="77777777" w:rsidR="00540568" w:rsidRPr="00F41C7A" w:rsidRDefault="00540568" w:rsidP="00EF5AC8">
            <w:pPr>
              <w:pStyle w:val="BodyText"/>
              <w:spacing w:before="100" w:after="100"/>
              <w:jc w:val="right"/>
              <w:rPr>
                <w:sz w:val="20"/>
                <w:szCs w:val="20"/>
              </w:rPr>
            </w:pPr>
            <w:r w:rsidRPr="00F41C7A">
              <w:rPr>
                <w:sz w:val="20"/>
                <w:szCs w:val="20"/>
              </w:rPr>
              <w:t>Full name</w:t>
            </w:r>
          </w:p>
        </w:tc>
        <w:tc>
          <w:tcPr>
            <w:tcW w:w="6662" w:type="dxa"/>
            <w:gridSpan w:val="3"/>
            <w:tcBorders>
              <w:top w:val="single" w:sz="4" w:space="0" w:color="auto"/>
              <w:left w:val="single" w:sz="4" w:space="0" w:color="auto"/>
              <w:bottom w:val="single" w:sz="4" w:space="0" w:color="auto"/>
              <w:right w:val="single" w:sz="4" w:space="0" w:color="auto"/>
            </w:tcBorders>
            <w:vAlign w:val="center"/>
          </w:tcPr>
          <w:p w14:paraId="073D04FE" w14:textId="77777777" w:rsidR="00540568" w:rsidRPr="00F41C7A" w:rsidRDefault="00540568" w:rsidP="00EF5AC8">
            <w:pPr>
              <w:tabs>
                <w:tab w:val="left" w:pos="454"/>
                <w:tab w:val="left" w:pos="907"/>
                <w:tab w:val="left" w:pos="1361"/>
                <w:tab w:val="left" w:pos="1814"/>
                <w:tab w:val="left" w:pos="2722"/>
              </w:tabs>
              <w:overflowPunct w:val="0"/>
              <w:autoSpaceDE w:val="0"/>
              <w:autoSpaceDN w:val="0"/>
              <w:adjustRightInd w:val="0"/>
              <w:textAlignment w:val="baseline"/>
              <w:rPr>
                <w:rFonts w:eastAsia="Times New Roman"/>
                <w:sz w:val="20"/>
                <w:szCs w:val="20"/>
                <w:lang w:eastAsia="en-US"/>
              </w:rPr>
            </w:pPr>
          </w:p>
        </w:tc>
      </w:tr>
      <w:tr w:rsidR="00540568" w:rsidRPr="00F41C7A" w14:paraId="3B6EB11E" w14:textId="77777777" w:rsidTr="00EC4DB6">
        <w:trPr>
          <w:trHeight w:val="148"/>
        </w:trPr>
        <w:tc>
          <w:tcPr>
            <w:tcW w:w="2552" w:type="dxa"/>
            <w:tcBorders>
              <w:right w:val="single" w:sz="4" w:space="0" w:color="auto"/>
            </w:tcBorders>
            <w:vAlign w:val="center"/>
          </w:tcPr>
          <w:p w14:paraId="3B743D6A" w14:textId="77777777" w:rsidR="00540568" w:rsidRPr="00F41C7A" w:rsidRDefault="00540568" w:rsidP="00EF5AC8">
            <w:pPr>
              <w:pStyle w:val="BodyText"/>
              <w:spacing w:before="100" w:after="100"/>
              <w:jc w:val="right"/>
              <w:rPr>
                <w:sz w:val="20"/>
                <w:szCs w:val="20"/>
              </w:rPr>
            </w:pPr>
            <w:r w:rsidRPr="00F41C7A">
              <w:rPr>
                <w:sz w:val="20"/>
                <w:szCs w:val="20"/>
              </w:rPr>
              <w:t>Email address</w:t>
            </w:r>
          </w:p>
        </w:tc>
        <w:tc>
          <w:tcPr>
            <w:tcW w:w="6662" w:type="dxa"/>
            <w:gridSpan w:val="3"/>
            <w:tcBorders>
              <w:top w:val="single" w:sz="4" w:space="0" w:color="auto"/>
              <w:left w:val="single" w:sz="4" w:space="0" w:color="auto"/>
              <w:bottom w:val="single" w:sz="4" w:space="0" w:color="auto"/>
              <w:right w:val="single" w:sz="4" w:space="0" w:color="auto"/>
            </w:tcBorders>
            <w:vAlign w:val="center"/>
          </w:tcPr>
          <w:p w14:paraId="7564E9EA" w14:textId="77777777" w:rsidR="00540568" w:rsidRPr="00F41C7A" w:rsidRDefault="00540568" w:rsidP="00EF5AC8">
            <w:pPr>
              <w:tabs>
                <w:tab w:val="left" w:pos="454"/>
                <w:tab w:val="left" w:pos="907"/>
                <w:tab w:val="left" w:pos="1361"/>
                <w:tab w:val="left" w:pos="1814"/>
                <w:tab w:val="left" w:pos="2722"/>
              </w:tabs>
              <w:overflowPunct w:val="0"/>
              <w:autoSpaceDE w:val="0"/>
              <w:autoSpaceDN w:val="0"/>
              <w:adjustRightInd w:val="0"/>
              <w:spacing w:before="100" w:after="100"/>
              <w:textAlignment w:val="baseline"/>
              <w:rPr>
                <w:rFonts w:eastAsia="Times New Roman"/>
                <w:sz w:val="20"/>
                <w:szCs w:val="20"/>
                <w:lang w:eastAsia="en-US"/>
              </w:rPr>
            </w:pPr>
          </w:p>
        </w:tc>
      </w:tr>
      <w:tr w:rsidR="00540568" w:rsidRPr="00F41C7A" w14:paraId="423416C2" w14:textId="77777777" w:rsidTr="00EC4DB6">
        <w:trPr>
          <w:trHeight w:val="148"/>
        </w:trPr>
        <w:tc>
          <w:tcPr>
            <w:tcW w:w="2552" w:type="dxa"/>
            <w:tcBorders>
              <w:right w:val="single" w:sz="4" w:space="0" w:color="auto"/>
            </w:tcBorders>
            <w:vAlign w:val="center"/>
          </w:tcPr>
          <w:p w14:paraId="208D9029" w14:textId="77777777" w:rsidR="00540568" w:rsidRPr="00F41C7A" w:rsidRDefault="00540568" w:rsidP="00EF5AC8">
            <w:pPr>
              <w:pStyle w:val="BodyText"/>
              <w:spacing w:before="100" w:after="100"/>
              <w:jc w:val="right"/>
              <w:rPr>
                <w:sz w:val="20"/>
                <w:szCs w:val="20"/>
              </w:rPr>
            </w:pPr>
            <w:r w:rsidRPr="00F41C7A">
              <w:rPr>
                <w:sz w:val="20"/>
                <w:szCs w:val="20"/>
              </w:rPr>
              <w:t xml:space="preserve">Daytime telephone number </w:t>
            </w:r>
          </w:p>
        </w:tc>
        <w:tc>
          <w:tcPr>
            <w:tcW w:w="6662" w:type="dxa"/>
            <w:gridSpan w:val="3"/>
            <w:tcBorders>
              <w:top w:val="single" w:sz="4" w:space="0" w:color="auto"/>
              <w:left w:val="single" w:sz="4" w:space="0" w:color="auto"/>
              <w:bottom w:val="single" w:sz="4" w:space="0" w:color="auto"/>
              <w:right w:val="single" w:sz="4" w:space="0" w:color="auto"/>
            </w:tcBorders>
            <w:vAlign w:val="center"/>
          </w:tcPr>
          <w:p w14:paraId="71E03A93" w14:textId="77777777" w:rsidR="00540568" w:rsidRPr="00F41C7A" w:rsidRDefault="00540568" w:rsidP="00EF5AC8">
            <w:pPr>
              <w:tabs>
                <w:tab w:val="left" w:pos="454"/>
                <w:tab w:val="left" w:pos="907"/>
                <w:tab w:val="left" w:pos="1361"/>
                <w:tab w:val="left" w:pos="1814"/>
                <w:tab w:val="left" w:pos="2722"/>
              </w:tabs>
              <w:overflowPunct w:val="0"/>
              <w:autoSpaceDE w:val="0"/>
              <w:autoSpaceDN w:val="0"/>
              <w:adjustRightInd w:val="0"/>
              <w:spacing w:before="100" w:after="100"/>
              <w:textAlignment w:val="baseline"/>
              <w:rPr>
                <w:rFonts w:eastAsia="Times New Roman"/>
                <w:sz w:val="20"/>
                <w:szCs w:val="20"/>
                <w:lang w:eastAsia="en-US"/>
              </w:rPr>
            </w:pPr>
          </w:p>
        </w:tc>
      </w:tr>
      <w:tr w:rsidR="00540568" w:rsidRPr="00F41C7A" w14:paraId="24E655D1" w14:textId="77777777" w:rsidTr="00EC4DB6">
        <w:trPr>
          <w:trHeight w:val="148"/>
        </w:trPr>
        <w:tc>
          <w:tcPr>
            <w:tcW w:w="2552" w:type="dxa"/>
            <w:tcBorders>
              <w:right w:val="single" w:sz="4" w:space="0" w:color="auto"/>
            </w:tcBorders>
            <w:vAlign w:val="center"/>
          </w:tcPr>
          <w:p w14:paraId="6359E5F8" w14:textId="7056CC14" w:rsidR="00540568" w:rsidRPr="00F41C7A" w:rsidRDefault="00540568" w:rsidP="00EF5AC8">
            <w:pPr>
              <w:pStyle w:val="BodyText"/>
              <w:spacing w:before="100" w:after="100"/>
              <w:jc w:val="right"/>
              <w:rPr>
                <w:sz w:val="20"/>
                <w:szCs w:val="20"/>
              </w:rPr>
            </w:pPr>
            <w:r w:rsidRPr="00F41C7A">
              <w:rPr>
                <w:sz w:val="20"/>
                <w:szCs w:val="20"/>
              </w:rPr>
              <w:t xml:space="preserve">Postcode </w:t>
            </w:r>
          </w:p>
        </w:tc>
        <w:tc>
          <w:tcPr>
            <w:tcW w:w="6662" w:type="dxa"/>
            <w:gridSpan w:val="3"/>
            <w:tcBorders>
              <w:top w:val="single" w:sz="4" w:space="0" w:color="auto"/>
              <w:left w:val="single" w:sz="4" w:space="0" w:color="auto"/>
              <w:bottom w:val="single" w:sz="4" w:space="0" w:color="auto"/>
              <w:right w:val="single" w:sz="4" w:space="0" w:color="auto"/>
            </w:tcBorders>
            <w:vAlign w:val="center"/>
          </w:tcPr>
          <w:p w14:paraId="0AD83E9A" w14:textId="77777777" w:rsidR="00540568" w:rsidRPr="00F41C7A" w:rsidRDefault="00540568" w:rsidP="00EF5AC8">
            <w:pPr>
              <w:tabs>
                <w:tab w:val="left" w:pos="454"/>
                <w:tab w:val="left" w:pos="907"/>
                <w:tab w:val="left" w:pos="1361"/>
                <w:tab w:val="left" w:pos="1814"/>
                <w:tab w:val="left" w:pos="2722"/>
              </w:tabs>
              <w:overflowPunct w:val="0"/>
              <w:autoSpaceDE w:val="0"/>
              <w:autoSpaceDN w:val="0"/>
              <w:adjustRightInd w:val="0"/>
              <w:spacing w:before="100" w:after="100"/>
              <w:textAlignment w:val="baseline"/>
              <w:rPr>
                <w:rFonts w:eastAsia="Times New Roman"/>
                <w:sz w:val="20"/>
                <w:szCs w:val="20"/>
                <w:lang w:eastAsia="en-US"/>
              </w:rPr>
            </w:pPr>
          </w:p>
        </w:tc>
      </w:tr>
      <w:tr w:rsidR="00540568" w:rsidRPr="00F41C7A" w14:paraId="62844323" w14:textId="77777777" w:rsidTr="00EC4DB6">
        <w:tc>
          <w:tcPr>
            <w:tcW w:w="9214" w:type="dxa"/>
            <w:gridSpan w:val="4"/>
          </w:tcPr>
          <w:p w14:paraId="3376EB6C" w14:textId="77777777" w:rsidR="00540568" w:rsidRDefault="00540568" w:rsidP="00EF5AC8"/>
          <w:tbl>
            <w:tblPr>
              <w:tblW w:w="9097" w:type="dxa"/>
              <w:tblInd w:w="57" w:type="dxa"/>
              <w:tblLayout w:type="fixed"/>
              <w:tblCellMar>
                <w:top w:w="57" w:type="dxa"/>
                <w:left w:w="57" w:type="dxa"/>
                <w:bottom w:w="57" w:type="dxa"/>
                <w:right w:w="57" w:type="dxa"/>
              </w:tblCellMar>
              <w:tblLook w:val="04A0" w:firstRow="1" w:lastRow="0" w:firstColumn="1" w:lastColumn="0" w:noHBand="0" w:noVBand="1"/>
            </w:tblPr>
            <w:tblGrid>
              <w:gridCol w:w="2438"/>
              <w:gridCol w:w="6659"/>
            </w:tblGrid>
            <w:tr w:rsidR="00540568" w:rsidRPr="00F41C7A" w14:paraId="4B9482A7" w14:textId="77777777" w:rsidTr="00EC4DB6">
              <w:trPr>
                <w:trHeight w:val="280"/>
              </w:trPr>
              <w:tc>
                <w:tcPr>
                  <w:tcW w:w="2438" w:type="dxa"/>
                  <w:tcBorders>
                    <w:right w:val="single" w:sz="4" w:space="0" w:color="auto"/>
                  </w:tcBorders>
                </w:tcPr>
                <w:p w14:paraId="7432666C" w14:textId="3854CBA9" w:rsidR="00540568" w:rsidRPr="00F41C7A" w:rsidRDefault="00540568" w:rsidP="00EF5AC8">
                  <w:pPr>
                    <w:suppressLineNumbers/>
                    <w:tabs>
                      <w:tab w:val="left" w:pos="325"/>
                    </w:tabs>
                    <w:overflowPunct w:val="0"/>
                    <w:autoSpaceDE w:val="0"/>
                    <w:autoSpaceDN w:val="0"/>
                    <w:adjustRightInd w:val="0"/>
                    <w:textAlignment w:val="baseline"/>
                    <w:rPr>
                      <w:rFonts w:eastAsia="Times New Roman"/>
                      <w:sz w:val="20"/>
                      <w:szCs w:val="20"/>
                      <w:lang w:eastAsia="en-US"/>
                    </w:rPr>
                  </w:pPr>
                  <w:r>
                    <w:rPr>
                      <w:rFonts w:eastAsia="Times New Roman"/>
                      <w:sz w:val="20"/>
                      <w:szCs w:val="20"/>
                      <w:lang w:eastAsia="en-US"/>
                    </w:rPr>
                    <w:lastRenderedPageBreak/>
                    <w:t>1</w:t>
                  </w:r>
                  <w:r w:rsidRPr="00F41C7A">
                    <w:rPr>
                      <w:rFonts w:eastAsia="Times New Roman"/>
                      <w:sz w:val="20"/>
                      <w:szCs w:val="20"/>
                      <w:lang w:eastAsia="en-US"/>
                    </w:rPr>
                    <w:t>.</w:t>
                  </w:r>
                  <w:r w:rsidRPr="00F41C7A">
                    <w:rPr>
                      <w:rFonts w:eastAsia="Times New Roman"/>
                      <w:sz w:val="20"/>
                      <w:szCs w:val="20"/>
                      <w:lang w:eastAsia="en-US"/>
                    </w:rPr>
                    <w:tab/>
                    <w:t xml:space="preserve">What interests and excites you about being a member of the Commissioner’s </w:t>
                  </w:r>
                  <w:r w:rsidR="00DE23C3">
                    <w:rPr>
                      <w:rFonts w:eastAsia="Times New Roman"/>
                      <w:sz w:val="20"/>
                      <w:szCs w:val="20"/>
                      <w:lang w:eastAsia="en-US"/>
                    </w:rPr>
                    <w:t xml:space="preserve">Residents </w:t>
                  </w:r>
                  <w:r w:rsidRPr="00F41C7A">
                    <w:rPr>
                      <w:rFonts w:eastAsia="Times New Roman"/>
                      <w:sz w:val="20"/>
                      <w:szCs w:val="20"/>
                      <w:lang w:eastAsia="en-US"/>
                    </w:rPr>
                    <w:t>Advisory Group?</w:t>
                  </w:r>
                </w:p>
                <w:p w14:paraId="4C90356B" w14:textId="77777777" w:rsidR="00540568" w:rsidRDefault="00540568" w:rsidP="00EF5AC8">
                  <w:pPr>
                    <w:suppressLineNumbers/>
                    <w:overflowPunct w:val="0"/>
                    <w:autoSpaceDE w:val="0"/>
                    <w:autoSpaceDN w:val="0"/>
                    <w:adjustRightInd w:val="0"/>
                    <w:textAlignment w:val="baseline"/>
                    <w:rPr>
                      <w:rFonts w:eastAsia="Times New Roman"/>
                      <w:sz w:val="20"/>
                      <w:szCs w:val="20"/>
                      <w:lang w:eastAsia="en-US"/>
                    </w:rPr>
                  </w:pPr>
                </w:p>
                <w:p w14:paraId="535E3132" w14:textId="77777777" w:rsidR="00540568" w:rsidRPr="00F41C7A" w:rsidRDefault="00540568" w:rsidP="00EF5AC8">
                  <w:pPr>
                    <w:suppressLineNumbers/>
                    <w:overflowPunct w:val="0"/>
                    <w:autoSpaceDE w:val="0"/>
                    <w:autoSpaceDN w:val="0"/>
                    <w:adjustRightInd w:val="0"/>
                    <w:textAlignment w:val="baseline"/>
                    <w:rPr>
                      <w:rFonts w:eastAsia="Times New Roman"/>
                      <w:sz w:val="20"/>
                      <w:szCs w:val="20"/>
                      <w:lang w:eastAsia="en-US"/>
                    </w:rPr>
                  </w:pPr>
                </w:p>
                <w:p w14:paraId="5F923782" w14:textId="77777777" w:rsidR="00540568" w:rsidRPr="00F41C7A" w:rsidRDefault="00540568" w:rsidP="00EF5AC8">
                  <w:pPr>
                    <w:suppressLineNumbers/>
                    <w:overflowPunct w:val="0"/>
                    <w:autoSpaceDE w:val="0"/>
                    <w:autoSpaceDN w:val="0"/>
                    <w:adjustRightInd w:val="0"/>
                    <w:textAlignment w:val="baseline"/>
                    <w:rPr>
                      <w:rFonts w:eastAsia="Times New Roman"/>
                      <w:sz w:val="20"/>
                      <w:szCs w:val="20"/>
                      <w:lang w:eastAsia="en-US"/>
                    </w:rPr>
                  </w:pPr>
                </w:p>
              </w:tc>
              <w:tc>
                <w:tcPr>
                  <w:tcW w:w="6659" w:type="dxa"/>
                  <w:tcBorders>
                    <w:top w:val="single" w:sz="4" w:space="0" w:color="auto"/>
                    <w:left w:val="single" w:sz="4" w:space="0" w:color="auto"/>
                    <w:bottom w:val="single" w:sz="4" w:space="0" w:color="auto"/>
                    <w:right w:val="single" w:sz="4" w:space="0" w:color="auto"/>
                  </w:tcBorders>
                </w:tcPr>
                <w:p w14:paraId="07686918" w14:textId="77777777" w:rsidR="00540568" w:rsidRPr="00F41C7A" w:rsidRDefault="00540568" w:rsidP="00EF5AC8">
                  <w:pPr>
                    <w:tabs>
                      <w:tab w:val="left" w:pos="907"/>
                      <w:tab w:val="left" w:pos="1361"/>
                      <w:tab w:val="left" w:pos="1814"/>
                      <w:tab w:val="left" w:pos="2722"/>
                    </w:tabs>
                    <w:overflowPunct w:val="0"/>
                    <w:autoSpaceDE w:val="0"/>
                    <w:autoSpaceDN w:val="0"/>
                    <w:adjustRightInd w:val="0"/>
                    <w:textAlignment w:val="baseline"/>
                    <w:rPr>
                      <w:rFonts w:eastAsia="Times New Roman"/>
                      <w:lang w:eastAsia="en-US"/>
                    </w:rPr>
                  </w:pPr>
                </w:p>
              </w:tc>
            </w:tr>
            <w:tr w:rsidR="00540568" w:rsidRPr="00F41C7A" w14:paraId="56279A1E" w14:textId="77777777" w:rsidTr="00EC4DB6">
              <w:trPr>
                <w:trHeight w:val="280"/>
              </w:trPr>
              <w:tc>
                <w:tcPr>
                  <w:tcW w:w="2438" w:type="dxa"/>
                  <w:tcBorders>
                    <w:right w:val="single" w:sz="4" w:space="0" w:color="auto"/>
                  </w:tcBorders>
                </w:tcPr>
                <w:p w14:paraId="1B651EB5" w14:textId="7D44E231" w:rsidR="00540568" w:rsidRPr="00F41C7A" w:rsidRDefault="00540568" w:rsidP="00EF5AC8">
                  <w:pPr>
                    <w:suppressLineNumbers/>
                    <w:tabs>
                      <w:tab w:val="left" w:pos="284"/>
                    </w:tabs>
                    <w:overflowPunct w:val="0"/>
                    <w:autoSpaceDE w:val="0"/>
                    <w:autoSpaceDN w:val="0"/>
                    <w:adjustRightInd w:val="0"/>
                    <w:textAlignment w:val="baseline"/>
                    <w:rPr>
                      <w:rFonts w:eastAsia="Times New Roman"/>
                      <w:sz w:val="20"/>
                      <w:szCs w:val="20"/>
                      <w:lang w:eastAsia="en-US"/>
                    </w:rPr>
                  </w:pPr>
                  <w:r>
                    <w:rPr>
                      <w:rFonts w:eastAsia="Times New Roman"/>
                      <w:sz w:val="20"/>
                      <w:szCs w:val="20"/>
                      <w:lang w:eastAsia="en-US"/>
                    </w:rPr>
                    <w:t>2</w:t>
                  </w:r>
                  <w:r w:rsidR="00EC09A0">
                    <w:rPr>
                      <w:rFonts w:eastAsia="Times New Roman"/>
                      <w:sz w:val="20"/>
                      <w:szCs w:val="20"/>
                      <w:lang w:eastAsia="en-US"/>
                    </w:rPr>
                    <w:t>.</w:t>
                  </w:r>
                  <w:r w:rsidRPr="00F41C7A">
                    <w:rPr>
                      <w:rFonts w:eastAsia="Times New Roman"/>
                      <w:sz w:val="20"/>
                      <w:szCs w:val="20"/>
                      <w:lang w:eastAsia="en-US"/>
                    </w:rPr>
                    <w:tab/>
                  </w:r>
                  <w:r w:rsidRPr="00C82A0D">
                    <w:rPr>
                      <w:rFonts w:eastAsia="Times New Roman"/>
                      <w:sz w:val="20"/>
                      <w:szCs w:val="20"/>
                      <w:lang w:eastAsia="en-US"/>
                    </w:rPr>
                    <w:t xml:space="preserve">Please describe your relevant lived experience that would support your membership of the </w:t>
                  </w:r>
                  <w:r w:rsidR="00DE23C3" w:rsidRPr="00C82A0D">
                    <w:rPr>
                      <w:rFonts w:eastAsia="Times New Roman"/>
                      <w:sz w:val="20"/>
                      <w:szCs w:val="20"/>
                      <w:lang w:eastAsia="en-US"/>
                    </w:rPr>
                    <w:t xml:space="preserve">Residents </w:t>
                  </w:r>
                  <w:r w:rsidRPr="00C82A0D">
                    <w:rPr>
                      <w:rFonts w:eastAsia="Times New Roman"/>
                      <w:sz w:val="20"/>
                      <w:szCs w:val="20"/>
                      <w:lang w:eastAsia="en-US"/>
                    </w:rPr>
                    <w:t>Advisory Group.</w:t>
                  </w:r>
                </w:p>
                <w:p w14:paraId="1157B7A9" w14:textId="77777777" w:rsidR="00540568" w:rsidRDefault="00540568" w:rsidP="00EF5AC8">
                  <w:pPr>
                    <w:suppressLineNumbers/>
                    <w:overflowPunct w:val="0"/>
                    <w:autoSpaceDE w:val="0"/>
                    <w:autoSpaceDN w:val="0"/>
                    <w:adjustRightInd w:val="0"/>
                    <w:textAlignment w:val="baseline"/>
                    <w:rPr>
                      <w:rFonts w:eastAsia="Times New Roman"/>
                      <w:sz w:val="20"/>
                      <w:szCs w:val="20"/>
                      <w:lang w:eastAsia="en-US"/>
                    </w:rPr>
                  </w:pPr>
                </w:p>
                <w:p w14:paraId="6D2D80D2" w14:textId="77777777" w:rsidR="00540568" w:rsidRPr="00F41C7A" w:rsidRDefault="00540568" w:rsidP="00EF5AC8">
                  <w:pPr>
                    <w:suppressLineNumbers/>
                    <w:overflowPunct w:val="0"/>
                    <w:autoSpaceDE w:val="0"/>
                    <w:autoSpaceDN w:val="0"/>
                    <w:adjustRightInd w:val="0"/>
                    <w:textAlignment w:val="baseline"/>
                    <w:rPr>
                      <w:rFonts w:eastAsia="Times New Roman"/>
                      <w:sz w:val="20"/>
                      <w:szCs w:val="20"/>
                      <w:lang w:eastAsia="en-US"/>
                    </w:rPr>
                  </w:pPr>
                </w:p>
                <w:p w14:paraId="05B3DB7F" w14:textId="77777777" w:rsidR="00540568" w:rsidRPr="00F41C7A" w:rsidRDefault="00540568" w:rsidP="00EF5AC8">
                  <w:pPr>
                    <w:suppressLineNumbers/>
                    <w:overflowPunct w:val="0"/>
                    <w:autoSpaceDE w:val="0"/>
                    <w:autoSpaceDN w:val="0"/>
                    <w:adjustRightInd w:val="0"/>
                    <w:textAlignment w:val="baseline"/>
                    <w:rPr>
                      <w:rFonts w:eastAsia="Times New Roman" w:cs="Times New Roman"/>
                      <w:color w:val="767171"/>
                      <w:sz w:val="20"/>
                      <w:szCs w:val="24"/>
                      <w:lang w:eastAsia="en-US"/>
                    </w:rPr>
                  </w:pPr>
                </w:p>
              </w:tc>
              <w:tc>
                <w:tcPr>
                  <w:tcW w:w="6659" w:type="dxa"/>
                  <w:tcBorders>
                    <w:top w:val="single" w:sz="4" w:space="0" w:color="auto"/>
                    <w:left w:val="single" w:sz="4" w:space="0" w:color="auto"/>
                    <w:bottom w:val="single" w:sz="4" w:space="0" w:color="auto"/>
                    <w:right w:val="single" w:sz="4" w:space="0" w:color="auto"/>
                  </w:tcBorders>
                </w:tcPr>
                <w:p w14:paraId="5FF85D7E" w14:textId="2E3D0085" w:rsidR="00540568" w:rsidRPr="00F41C7A" w:rsidRDefault="00540568" w:rsidP="00EF5AC8">
                  <w:pPr>
                    <w:tabs>
                      <w:tab w:val="left" w:pos="907"/>
                      <w:tab w:val="left" w:pos="1361"/>
                      <w:tab w:val="left" w:pos="1814"/>
                      <w:tab w:val="left" w:pos="2722"/>
                    </w:tabs>
                    <w:overflowPunct w:val="0"/>
                    <w:autoSpaceDE w:val="0"/>
                    <w:autoSpaceDN w:val="0"/>
                    <w:adjustRightInd w:val="0"/>
                    <w:textAlignment w:val="baseline"/>
                    <w:rPr>
                      <w:rFonts w:eastAsia="Times New Roman"/>
                      <w:lang w:eastAsia="en-US"/>
                    </w:rPr>
                  </w:pPr>
                </w:p>
              </w:tc>
            </w:tr>
            <w:tr w:rsidR="00540568" w:rsidRPr="00F41C7A" w14:paraId="4FB00880" w14:textId="77777777" w:rsidTr="00EC4DB6">
              <w:trPr>
                <w:trHeight w:val="280"/>
              </w:trPr>
              <w:tc>
                <w:tcPr>
                  <w:tcW w:w="2438" w:type="dxa"/>
                  <w:tcBorders>
                    <w:right w:val="single" w:sz="4" w:space="0" w:color="auto"/>
                  </w:tcBorders>
                </w:tcPr>
                <w:p w14:paraId="48504797" w14:textId="7F3F6168" w:rsidR="00540568" w:rsidRPr="00F41C7A" w:rsidRDefault="00540568" w:rsidP="00EF5AC8">
                  <w:pPr>
                    <w:suppressLineNumbers/>
                    <w:tabs>
                      <w:tab w:val="left" w:pos="291"/>
                    </w:tabs>
                    <w:overflowPunct w:val="0"/>
                    <w:autoSpaceDE w:val="0"/>
                    <w:autoSpaceDN w:val="0"/>
                    <w:adjustRightInd w:val="0"/>
                    <w:textAlignment w:val="baseline"/>
                    <w:rPr>
                      <w:rFonts w:eastAsia="Times New Roman"/>
                      <w:sz w:val="20"/>
                      <w:szCs w:val="20"/>
                      <w:lang w:eastAsia="en-US"/>
                    </w:rPr>
                  </w:pPr>
                  <w:r>
                    <w:rPr>
                      <w:rFonts w:eastAsia="Times New Roman"/>
                      <w:sz w:val="20"/>
                      <w:szCs w:val="20"/>
                      <w:lang w:eastAsia="en-US"/>
                    </w:rPr>
                    <w:t>3</w:t>
                  </w:r>
                  <w:r w:rsidRPr="00F41C7A">
                    <w:rPr>
                      <w:rFonts w:eastAsia="Times New Roman"/>
                      <w:sz w:val="20"/>
                      <w:szCs w:val="20"/>
                      <w:lang w:eastAsia="en-US"/>
                    </w:rPr>
                    <w:t>.</w:t>
                  </w:r>
                  <w:r w:rsidRPr="00F41C7A">
                    <w:rPr>
                      <w:rFonts w:eastAsia="Times New Roman"/>
                      <w:sz w:val="20"/>
                      <w:szCs w:val="20"/>
                      <w:lang w:eastAsia="en-US"/>
                    </w:rPr>
                    <w:tab/>
                    <w:t>If appointed to the Re</w:t>
                  </w:r>
                  <w:r w:rsidR="00DE23C3">
                    <w:rPr>
                      <w:rFonts w:eastAsia="Times New Roman"/>
                      <w:sz w:val="20"/>
                      <w:szCs w:val="20"/>
                      <w:lang w:eastAsia="en-US"/>
                    </w:rPr>
                    <w:t>sidents</w:t>
                  </w:r>
                  <w:r w:rsidRPr="00F41C7A">
                    <w:rPr>
                      <w:rFonts w:eastAsia="Times New Roman"/>
                      <w:sz w:val="20"/>
                      <w:szCs w:val="20"/>
                      <w:lang w:eastAsia="en-US"/>
                    </w:rPr>
                    <w:t xml:space="preserve"> Advisory </w:t>
                  </w:r>
                  <w:r w:rsidR="005066A1" w:rsidRPr="00F41C7A">
                    <w:rPr>
                      <w:rFonts w:eastAsia="Times New Roman"/>
                      <w:sz w:val="20"/>
                      <w:szCs w:val="20"/>
                      <w:lang w:eastAsia="en-US"/>
                    </w:rPr>
                    <w:t>Group,</w:t>
                  </w:r>
                  <w:r w:rsidRPr="00F41C7A">
                    <w:rPr>
                      <w:rFonts w:eastAsia="Times New Roman"/>
                      <w:sz w:val="20"/>
                      <w:szCs w:val="20"/>
                      <w:lang w:eastAsia="en-US"/>
                    </w:rPr>
                    <w:t xml:space="preserve"> what do you hope to achieve during your </w:t>
                  </w:r>
                  <w:r w:rsidR="00DE23C3">
                    <w:rPr>
                      <w:rFonts w:eastAsia="Times New Roman"/>
                      <w:sz w:val="20"/>
                      <w:szCs w:val="20"/>
                      <w:lang w:eastAsia="en-US"/>
                    </w:rPr>
                    <w:t xml:space="preserve">term? </w:t>
                  </w:r>
                </w:p>
                <w:p w14:paraId="4AD74BC3" w14:textId="77777777" w:rsidR="00540568" w:rsidRPr="00F41C7A" w:rsidRDefault="00540568" w:rsidP="00EF5AC8">
                  <w:pPr>
                    <w:suppressLineNumbers/>
                    <w:overflowPunct w:val="0"/>
                    <w:autoSpaceDE w:val="0"/>
                    <w:autoSpaceDN w:val="0"/>
                    <w:adjustRightInd w:val="0"/>
                    <w:textAlignment w:val="baseline"/>
                    <w:rPr>
                      <w:rFonts w:eastAsia="Times New Roman"/>
                      <w:sz w:val="20"/>
                      <w:szCs w:val="20"/>
                      <w:lang w:eastAsia="en-US"/>
                    </w:rPr>
                  </w:pPr>
                </w:p>
                <w:p w14:paraId="408264DC" w14:textId="77777777" w:rsidR="00540568" w:rsidRPr="00F41C7A" w:rsidRDefault="00540568" w:rsidP="00EF5AC8">
                  <w:pPr>
                    <w:suppressLineNumbers/>
                    <w:overflowPunct w:val="0"/>
                    <w:autoSpaceDE w:val="0"/>
                    <w:autoSpaceDN w:val="0"/>
                    <w:adjustRightInd w:val="0"/>
                    <w:textAlignment w:val="baseline"/>
                    <w:rPr>
                      <w:rFonts w:eastAsia="Times New Roman"/>
                      <w:sz w:val="20"/>
                      <w:szCs w:val="20"/>
                      <w:lang w:eastAsia="en-US"/>
                    </w:rPr>
                  </w:pPr>
                </w:p>
              </w:tc>
              <w:tc>
                <w:tcPr>
                  <w:tcW w:w="6659" w:type="dxa"/>
                  <w:tcBorders>
                    <w:top w:val="single" w:sz="4" w:space="0" w:color="auto"/>
                    <w:left w:val="single" w:sz="4" w:space="0" w:color="auto"/>
                    <w:bottom w:val="single" w:sz="4" w:space="0" w:color="auto"/>
                    <w:right w:val="single" w:sz="4" w:space="0" w:color="auto"/>
                  </w:tcBorders>
                </w:tcPr>
                <w:p w14:paraId="656430C6" w14:textId="77777777" w:rsidR="00540568" w:rsidRPr="00F41C7A" w:rsidRDefault="00540568" w:rsidP="00EF5AC8">
                  <w:pPr>
                    <w:tabs>
                      <w:tab w:val="left" w:pos="907"/>
                      <w:tab w:val="left" w:pos="1361"/>
                      <w:tab w:val="left" w:pos="1814"/>
                      <w:tab w:val="left" w:pos="2722"/>
                    </w:tabs>
                    <w:overflowPunct w:val="0"/>
                    <w:autoSpaceDE w:val="0"/>
                    <w:autoSpaceDN w:val="0"/>
                    <w:adjustRightInd w:val="0"/>
                    <w:textAlignment w:val="baseline"/>
                    <w:rPr>
                      <w:rFonts w:eastAsia="Times New Roman"/>
                      <w:lang w:eastAsia="en-US"/>
                    </w:rPr>
                  </w:pPr>
                </w:p>
              </w:tc>
            </w:tr>
          </w:tbl>
          <w:p w14:paraId="372D5E37" w14:textId="742760ED" w:rsidR="00540568" w:rsidRPr="00DE23C3" w:rsidRDefault="00540568" w:rsidP="00DE23C3">
            <w:pPr>
              <w:pStyle w:val="Heading2"/>
              <w:spacing w:before="360" w:after="120"/>
            </w:pPr>
            <w:r>
              <w:t>Part 3</w:t>
            </w:r>
            <w:r w:rsidRPr="00F41C7A">
              <w:t xml:space="preserve"> – General information</w:t>
            </w:r>
            <w:r w:rsidRPr="00F41C7A">
              <w:rPr>
                <w:sz w:val="20"/>
                <w:szCs w:val="20"/>
                <w:lang w:eastAsia="en-US"/>
              </w:rPr>
              <w:t xml:space="preserve"> </w:t>
            </w:r>
          </w:p>
        </w:tc>
      </w:tr>
      <w:tr w:rsidR="00540568" w:rsidRPr="00F41C7A" w14:paraId="2B8DEBAA" w14:textId="77777777" w:rsidTr="00EC4DB6">
        <w:tc>
          <w:tcPr>
            <w:tcW w:w="9214" w:type="dxa"/>
            <w:gridSpan w:val="4"/>
          </w:tcPr>
          <w:p w14:paraId="4CE70A12" w14:textId="09490EF4" w:rsidR="00540568" w:rsidRPr="00F41C7A" w:rsidRDefault="00DE23C3" w:rsidP="00EF5AC8">
            <w:pPr>
              <w:suppressLineNumbers/>
              <w:tabs>
                <w:tab w:val="left" w:pos="271"/>
              </w:tabs>
              <w:overflowPunct w:val="0"/>
              <w:autoSpaceDE w:val="0"/>
              <w:autoSpaceDN w:val="0"/>
              <w:adjustRightInd w:val="0"/>
              <w:spacing w:before="240"/>
              <w:textAlignment w:val="baseline"/>
              <w:rPr>
                <w:rFonts w:eastAsia="Times New Roman"/>
                <w:sz w:val="20"/>
                <w:szCs w:val="20"/>
                <w:lang w:eastAsia="en-US"/>
              </w:rPr>
            </w:pPr>
            <w:r>
              <w:rPr>
                <w:rFonts w:eastAsia="Times New Roman"/>
                <w:sz w:val="20"/>
                <w:szCs w:val="20"/>
                <w:lang w:eastAsia="en-US"/>
              </w:rPr>
              <w:lastRenderedPageBreak/>
              <w:t>4</w:t>
            </w:r>
            <w:r w:rsidR="00540568" w:rsidRPr="00F41C7A">
              <w:rPr>
                <w:rFonts w:eastAsia="Times New Roman"/>
                <w:sz w:val="20"/>
                <w:szCs w:val="20"/>
                <w:lang w:eastAsia="en-US"/>
              </w:rPr>
              <w:t>.</w:t>
            </w:r>
            <w:r w:rsidR="00540568" w:rsidRPr="00F41C7A">
              <w:rPr>
                <w:rFonts w:eastAsia="Times New Roman"/>
                <w:sz w:val="20"/>
                <w:szCs w:val="20"/>
                <w:lang w:eastAsia="en-US"/>
              </w:rPr>
              <w:tab/>
              <w:t>Which of the following best describes you as a</w:t>
            </w:r>
            <w:r>
              <w:rPr>
                <w:rFonts w:eastAsia="Times New Roman"/>
                <w:sz w:val="20"/>
                <w:szCs w:val="20"/>
                <w:lang w:eastAsia="en-US"/>
              </w:rPr>
              <w:t xml:space="preserve"> resident</w:t>
            </w:r>
            <w:r w:rsidR="00540568" w:rsidRPr="00F41C7A">
              <w:rPr>
                <w:rFonts w:eastAsia="Times New Roman"/>
                <w:sz w:val="20"/>
                <w:szCs w:val="20"/>
                <w:lang w:eastAsia="en-US"/>
              </w:rPr>
              <w:t xml:space="preserve">? </w:t>
            </w:r>
          </w:p>
          <w:p w14:paraId="567A43F5" w14:textId="77777777" w:rsidR="00540568" w:rsidRPr="00F41C7A" w:rsidRDefault="00540568" w:rsidP="00EF5AC8">
            <w:pPr>
              <w:suppressLineNumbers/>
              <w:overflowPunct w:val="0"/>
              <w:autoSpaceDE w:val="0"/>
              <w:autoSpaceDN w:val="0"/>
              <w:adjustRightInd w:val="0"/>
              <w:spacing w:after="120"/>
              <w:textAlignment w:val="baseline"/>
              <w:rPr>
                <w:rFonts w:eastAsia="Times New Roman"/>
                <w:sz w:val="20"/>
                <w:szCs w:val="20"/>
                <w:lang w:eastAsia="en-US"/>
              </w:rPr>
            </w:pPr>
            <w:r w:rsidRPr="00F41C7A">
              <w:rPr>
                <w:rFonts w:eastAsia="Times New Roman"/>
                <w:color w:val="767171"/>
                <w:sz w:val="20"/>
                <w:szCs w:val="20"/>
                <w:lang w:eastAsia="en-US"/>
              </w:rPr>
              <w:t>You may select more than one box.</w:t>
            </w:r>
            <w:r w:rsidRPr="00F41C7A">
              <w:rPr>
                <w:rFonts w:eastAsia="Times New Roman"/>
                <w:sz w:val="20"/>
                <w:szCs w:val="20"/>
                <w:lang w:eastAsia="en-US"/>
              </w:rPr>
              <w:t xml:space="preserve"> </w:t>
            </w:r>
          </w:p>
        </w:tc>
      </w:tr>
      <w:tr w:rsidR="00540568" w:rsidRPr="00F41C7A" w14:paraId="18299FAB" w14:textId="77777777" w:rsidTr="00EC4DB6">
        <w:tblPrEx>
          <w:tblCellMar>
            <w:top w:w="0" w:type="dxa"/>
            <w:left w:w="108" w:type="dxa"/>
            <w:bottom w:w="0" w:type="dxa"/>
            <w:right w:w="108" w:type="dxa"/>
          </w:tblCellMar>
          <w:tblLook w:val="0000" w:firstRow="0" w:lastRow="0" w:firstColumn="0" w:lastColumn="0" w:noHBand="0" w:noVBand="0"/>
        </w:tblPrEx>
        <w:trPr>
          <w:gridAfter w:val="1"/>
          <w:wAfter w:w="2835" w:type="dxa"/>
          <w:trHeight w:val="20"/>
        </w:trPr>
        <w:tc>
          <w:tcPr>
            <w:tcW w:w="5103" w:type="dxa"/>
            <w:gridSpan w:val="2"/>
          </w:tcPr>
          <w:p w14:paraId="20D2074C" w14:textId="77777777" w:rsidR="00540568" w:rsidRPr="00F41C7A" w:rsidRDefault="00540568" w:rsidP="00EF5AC8">
            <w:pPr>
              <w:pStyle w:val="BodyText"/>
              <w:spacing w:before="100" w:after="100"/>
              <w:jc w:val="right"/>
              <w:rPr>
                <w:sz w:val="20"/>
                <w:szCs w:val="20"/>
              </w:rPr>
            </w:pPr>
            <w:r w:rsidRPr="00F41C7A">
              <w:rPr>
                <w:sz w:val="20"/>
                <w:szCs w:val="20"/>
              </w:rPr>
              <w:t>Female</w:t>
            </w:r>
          </w:p>
        </w:tc>
        <w:tc>
          <w:tcPr>
            <w:tcW w:w="1276" w:type="dxa"/>
            <w:tcBorders>
              <w:top w:val="single" w:sz="4" w:space="0" w:color="auto"/>
              <w:left w:val="single" w:sz="4" w:space="0" w:color="auto"/>
              <w:bottom w:val="single" w:sz="4" w:space="0" w:color="auto"/>
              <w:right w:val="single" w:sz="4" w:space="0" w:color="auto"/>
            </w:tcBorders>
            <w:vAlign w:val="center"/>
          </w:tcPr>
          <w:p w14:paraId="346EC288" w14:textId="77777777" w:rsidR="00540568" w:rsidRPr="00F41C7A" w:rsidRDefault="00540568" w:rsidP="00EF5AC8">
            <w:pPr>
              <w:pStyle w:val="BodyText"/>
              <w:spacing w:before="100" w:after="100"/>
              <w:rPr>
                <w:sz w:val="20"/>
                <w:szCs w:val="20"/>
              </w:rPr>
            </w:pPr>
          </w:p>
        </w:tc>
      </w:tr>
      <w:tr w:rsidR="00540568" w:rsidRPr="00F41C7A" w14:paraId="05A9C370" w14:textId="77777777" w:rsidTr="00EC4DB6">
        <w:tblPrEx>
          <w:tblCellMar>
            <w:top w:w="0" w:type="dxa"/>
            <w:left w:w="108" w:type="dxa"/>
            <w:bottom w:w="0" w:type="dxa"/>
            <w:right w:w="108" w:type="dxa"/>
          </w:tblCellMar>
          <w:tblLook w:val="0000" w:firstRow="0" w:lastRow="0" w:firstColumn="0" w:lastColumn="0" w:noHBand="0" w:noVBand="0"/>
        </w:tblPrEx>
        <w:trPr>
          <w:gridAfter w:val="1"/>
          <w:wAfter w:w="2835" w:type="dxa"/>
          <w:trHeight w:val="20"/>
        </w:trPr>
        <w:tc>
          <w:tcPr>
            <w:tcW w:w="5103" w:type="dxa"/>
            <w:gridSpan w:val="2"/>
          </w:tcPr>
          <w:p w14:paraId="0FDF28CF" w14:textId="77777777" w:rsidR="00540568" w:rsidRPr="00F41C7A" w:rsidRDefault="00540568" w:rsidP="00EF5AC8">
            <w:pPr>
              <w:pStyle w:val="BodyText"/>
              <w:spacing w:before="100" w:after="100"/>
              <w:jc w:val="right"/>
              <w:rPr>
                <w:sz w:val="20"/>
                <w:szCs w:val="20"/>
              </w:rPr>
            </w:pPr>
            <w:r w:rsidRPr="00F41C7A">
              <w:rPr>
                <w:sz w:val="20"/>
                <w:szCs w:val="20"/>
              </w:rPr>
              <w:t>Male</w:t>
            </w:r>
          </w:p>
        </w:tc>
        <w:tc>
          <w:tcPr>
            <w:tcW w:w="1276" w:type="dxa"/>
            <w:tcBorders>
              <w:top w:val="single" w:sz="4" w:space="0" w:color="auto"/>
              <w:left w:val="single" w:sz="4" w:space="0" w:color="auto"/>
              <w:bottom w:val="single" w:sz="4" w:space="0" w:color="auto"/>
              <w:right w:val="single" w:sz="4" w:space="0" w:color="auto"/>
            </w:tcBorders>
            <w:vAlign w:val="center"/>
          </w:tcPr>
          <w:p w14:paraId="7F2D3DD3" w14:textId="77777777" w:rsidR="00540568" w:rsidRPr="00F41C7A" w:rsidRDefault="00540568" w:rsidP="00EF5AC8">
            <w:pPr>
              <w:pStyle w:val="BodyText"/>
              <w:spacing w:before="100" w:after="100"/>
              <w:rPr>
                <w:sz w:val="20"/>
                <w:szCs w:val="20"/>
              </w:rPr>
            </w:pPr>
          </w:p>
        </w:tc>
      </w:tr>
      <w:tr w:rsidR="00540568" w:rsidRPr="00F41C7A" w14:paraId="518BBEEA" w14:textId="77777777" w:rsidTr="00EC4DB6">
        <w:tblPrEx>
          <w:tblCellMar>
            <w:top w:w="0" w:type="dxa"/>
            <w:left w:w="108" w:type="dxa"/>
            <w:bottom w:w="0" w:type="dxa"/>
            <w:right w:w="108" w:type="dxa"/>
          </w:tblCellMar>
          <w:tblLook w:val="0000" w:firstRow="0" w:lastRow="0" w:firstColumn="0" w:lastColumn="0" w:noHBand="0" w:noVBand="0"/>
        </w:tblPrEx>
        <w:trPr>
          <w:gridAfter w:val="1"/>
          <w:wAfter w:w="2835" w:type="dxa"/>
          <w:trHeight w:val="20"/>
        </w:trPr>
        <w:tc>
          <w:tcPr>
            <w:tcW w:w="5103" w:type="dxa"/>
            <w:gridSpan w:val="2"/>
          </w:tcPr>
          <w:p w14:paraId="5CBB55DC" w14:textId="77777777" w:rsidR="00540568" w:rsidRPr="00F41C7A" w:rsidRDefault="00540568" w:rsidP="00EF5AC8">
            <w:pPr>
              <w:pStyle w:val="BodyText"/>
              <w:spacing w:before="100" w:after="100"/>
              <w:jc w:val="right"/>
              <w:rPr>
                <w:sz w:val="20"/>
                <w:szCs w:val="20"/>
              </w:rPr>
            </w:pPr>
            <w:r w:rsidRPr="00F41C7A">
              <w:rPr>
                <w:sz w:val="20"/>
                <w:szCs w:val="20"/>
              </w:rPr>
              <w:t>Other gender</w:t>
            </w:r>
          </w:p>
        </w:tc>
        <w:tc>
          <w:tcPr>
            <w:tcW w:w="1276" w:type="dxa"/>
            <w:tcBorders>
              <w:top w:val="single" w:sz="4" w:space="0" w:color="auto"/>
              <w:left w:val="single" w:sz="4" w:space="0" w:color="auto"/>
              <w:bottom w:val="single" w:sz="4" w:space="0" w:color="auto"/>
              <w:right w:val="single" w:sz="4" w:space="0" w:color="auto"/>
            </w:tcBorders>
            <w:vAlign w:val="center"/>
          </w:tcPr>
          <w:p w14:paraId="19D9BF47" w14:textId="77777777" w:rsidR="00540568" w:rsidRPr="00F41C7A" w:rsidRDefault="00540568" w:rsidP="00EF5AC8">
            <w:pPr>
              <w:pStyle w:val="BodyText"/>
              <w:spacing w:before="100" w:after="100"/>
              <w:rPr>
                <w:sz w:val="20"/>
                <w:szCs w:val="20"/>
              </w:rPr>
            </w:pPr>
          </w:p>
        </w:tc>
      </w:tr>
      <w:tr w:rsidR="00540568" w:rsidRPr="00F41C7A" w14:paraId="26C83399" w14:textId="77777777" w:rsidTr="00EC4DB6">
        <w:tblPrEx>
          <w:tblCellMar>
            <w:top w:w="0" w:type="dxa"/>
            <w:left w:w="108" w:type="dxa"/>
            <w:bottom w:w="0" w:type="dxa"/>
            <w:right w:w="108" w:type="dxa"/>
          </w:tblCellMar>
          <w:tblLook w:val="0000" w:firstRow="0" w:lastRow="0" w:firstColumn="0" w:lastColumn="0" w:noHBand="0" w:noVBand="0"/>
        </w:tblPrEx>
        <w:trPr>
          <w:gridAfter w:val="1"/>
          <w:wAfter w:w="2835" w:type="dxa"/>
          <w:trHeight w:val="20"/>
        </w:trPr>
        <w:tc>
          <w:tcPr>
            <w:tcW w:w="5103" w:type="dxa"/>
            <w:gridSpan w:val="2"/>
          </w:tcPr>
          <w:p w14:paraId="7927F2B8" w14:textId="77777777" w:rsidR="00540568" w:rsidRPr="00F41C7A" w:rsidRDefault="00540568" w:rsidP="00EF5AC8">
            <w:pPr>
              <w:pStyle w:val="BodyText"/>
              <w:spacing w:before="100" w:after="100"/>
              <w:jc w:val="right"/>
              <w:rPr>
                <w:sz w:val="20"/>
                <w:szCs w:val="20"/>
              </w:rPr>
            </w:pPr>
            <w:r w:rsidRPr="00F41C7A">
              <w:rPr>
                <w:sz w:val="20"/>
                <w:szCs w:val="20"/>
              </w:rPr>
              <w:t>Couple with no children</w:t>
            </w:r>
          </w:p>
        </w:tc>
        <w:tc>
          <w:tcPr>
            <w:tcW w:w="1276" w:type="dxa"/>
            <w:tcBorders>
              <w:top w:val="single" w:sz="4" w:space="0" w:color="auto"/>
              <w:left w:val="single" w:sz="4" w:space="0" w:color="auto"/>
              <w:bottom w:val="single" w:sz="4" w:space="0" w:color="auto"/>
              <w:right w:val="single" w:sz="4" w:space="0" w:color="auto"/>
            </w:tcBorders>
            <w:vAlign w:val="center"/>
          </w:tcPr>
          <w:p w14:paraId="0C976346" w14:textId="77777777" w:rsidR="00540568" w:rsidRPr="00F41C7A" w:rsidRDefault="00540568" w:rsidP="00EF5AC8">
            <w:pPr>
              <w:pStyle w:val="BodyText"/>
              <w:spacing w:before="100" w:after="100"/>
              <w:rPr>
                <w:sz w:val="20"/>
                <w:szCs w:val="20"/>
              </w:rPr>
            </w:pPr>
          </w:p>
        </w:tc>
      </w:tr>
      <w:tr w:rsidR="00540568" w:rsidRPr="00F41C7A" w14:paraId="3DFC22C3" w14:textId="77777777" w:rsidTr="00EC4DB6">
        <w:tblPrEx>
          <w:tblCellMar>
            <w:top w:w="0" w:type="dxa"/>
            <w:left w:w="108" w:type="dxa"/>
            <w:bottom w:w="0" w:type="dxa"/>
            <w:right w:w="108" w:type="dxa"/>
          </w:tblCellMar>
          <w:tblLook w:val="0000" w:firstRow="0" w:lastRow="0" w:firstColumn="0" w:lastColumn="0" w:noHBand="0" w:noVBand="0"/>
        </w:tblPrEx>
        <w:trPr>
          <w:gridAfter w:val="1"/>
          <w:wAfter w:w="2835" w:type="dxa"/>
          <w:trHeight w:val="20"/>
        </w:trPr>
        <w:tc>
          <w:tcPr>
            <w:tcW w:w="5103" w:type="dxa"/>
            <w:gridSpan w:val="2"/>
          </w:tcPr>
          <w:p w14:paraId="69702CC7" w14:textId="77777777" w:rsidR="00540568" w:rsidRPr="00F41C7A" w:rsidRDefault="00540568" w:rsidP="00EF5AC8">
            <w:pPr>
              <w:pStyle w:val="BodyText"/>
              <w:spacing w:before="100" w:after="100"/>
              <w:jc w:val="right"/>
              <w:rPr>
                <w:sz w:val="20"/>
                <w:szCs w:val="20"/>
              </w:rPr>
            </w:pPr>
            <w:r w:rsidRPr="00F41C7A">
              <w:rPr>
                <w:sz w:val="20"/>
                <w:szCs w:val="20"/>
              </w:rPr>
              <w:t>Couple with children</w:t>
            </w:r>
          </w:p>
        </w:tc>
        <w:tc>
          <w:tcPr>
            <w:tcW w:w="1276" w:type="dxa"/>
            <w:tcBorders>
              <w:top w:val="single" w:sz="4" w:space="0" w:color="auto"/>
              <w:left w:val="single" w:sz="4" w:space="0" w:color="auto"/>
              <w:bottom w:val="single" w:sz="4" w:space="0" w:color="auto"/>
              <w:right w:val="single" w:sz="4" w:space="0" w:color="auto"/>
            </w:tcBorders>
            <w:vAlign w:val="center"/>
          </w:tcPr>
          <w:p w14:paraId="0F72B0FA" w14:textId="77777777" w:rsidR="00540568" w:rsidRPr="00F41C7A" w:rsidRDefault="00540568" w:rsidP="00EF5AC8">
            <w:pPr>
              <w:pStyle w:val="BodyText"/>
              <w:spacing w:before="100" w:after="100"/>
              <w:rPr>
                <w:sz w:val="20"/>
                <w:szCs w:val="20"/>
              </w:rPr>
            </w:pPr>
          </w:p>
        </w:tc>
      </w:tr>
      <w:tr w:rsidR="00540568" w:rsidRPr="00F41C7A" w14:paraId="31F88600" w14:textId="77777777" w:rsidTr="00EC4DB6">
        <w:tblPrEx>
          <w:tblCellMar>
            <w:top w:w="0" w:type="dxa"/>
            <w:left w:w="108" w:type="dxa"/>
            <w:bottom w:w="0" w:type="dxa"/>
            <w:right w:w="108" w:type="dxa"/>
          </w:tblCellMar>
          <w:tblLook w:val="0000" w:firstRow="0" w:lastRow="0" w:firstColumn="0" w:lastColumn="0" w:noHBand="0" w:noVBand="0"/>
        </w:tblPrEx>
        <w:trPr>
          <w:gridAfter w:val="1"/>
          <w:wAfter w:w="2835" w:type="dxa"/>
          <w:trHeight w:val="20"/>
        </w:trPr>
        <w:tc>
          <w:tcPr>
            <w:tcW w:w="5103" w:type="dxa"/>
            <w:gridSpan w:val="2"/>
          </w:tcPr>
          <w:p w14:paraId="0CCE78AC" w14:textId="77777777" w:rsidR="00540568" w:rsidRPr="00F41C7A" w:rsidRDefault="00540568" w:rsidP="00EF5AC8">
            <w:pPr>
              <w:pStyle w:val="BodyText"/>
              <w:spacing w:before="100" w:after="100"/>
              <w:jc w:val="right"/>
              <w:rPr>
                <w:sz w:val="20"/>
                <w:szCs w:val="20"/>
              </w:rPr>
            </w:pPr>
            <w:r w:rsidRPr="00F41C7A">
              <w:rPr>
                <w:sz w:val="20"/>
                <w:szCs w:val="20"/>
              </w:rPr>
              <w:t>Single parent</w:t>
            </w:r>
          </w:p>
        </w:tc>
        <w:tc>
          <w:tcPr>
            <w:tcW w:w="1276" w:type="dxa"/>
            <w:tcBorders>
              <w:top w:val="single" w:sz="4" w:space="0" w:color="auto"/>
              <w:left w:val="single" w:sz="4" w:space="0" w:color="auto"/>
              <w:bottom w:val="single" w:sz="4" w:space="0" w:color="auto"/>
              <w:right w:val="single" w:sz="4" w:space="0" w:color="auto"/>
            </w:tcBorders>
            <w:vAlign w:val="center"/>
          </w:tcPr>
          <w:p w14:paraId="67F80C30" w14:textId="77777777" w:rsidR="00540568" w:rsidRPr="00F41C7A" w:rsidRDefault="00540568" w:rsidP="00EF5AC8">
            <w:pPr>
              <w:pStyle w:val="BodyText"/>
              <w:spacing w:before="100" w:after="100"/>
              <w:rPr>
                <w:sz w:val="20"/>
                <w:szCs w:val="20"/>
              </w:rPr>
            </w:pPr>
          </w:p>
        </w:tc>
      </w:tr>
      <w:tr w:rsidR="00540568" w:rsidRPr="00F41C7A" w14:paraId="1C742B20" w14:textId="77777777" w:rsidTr="00EC4DB6">
        <w:tblPrEx>
          <w:tblCellMar>
            <w:top w:w="0" w:type="dxa"/>
            <w:left w:w="108" w:type="dxa"/>
            <w:bottom w:w="0" w:type="dxa"/>
            <w:right w:w="108" w:type="dxa"/>
          </w:tblCellMar>
          <w:tblLook w:val="0000" w:firstRow="0" w:lastRow="0" w:firstColumn="0" w:lastColumn="0" w:noHBand="0" w:noVBand="0"/>
        </w:tblPrEx>
        <w:trPr>
          <w:gridAfter w:val="1"/>
          <w:wAfter w:w="2835" w:type="dxa"/>
          <w:trHeight w:val="20"/>
        </w:trPr>
        <w:tc>
          <w:tcPr>
            <w:tcW w:w="5103" w:type="dxa"/>
            <w:gridSpan w:val="2"/>
          </w:tcPr>
          <w:p w14:paraId="26396B71" w14:textId="409B88A9" w:rsidR="00540568" w:rsidRPr="00F41C7A" w:rsidRDefault="00DE23C3" w:rsidP="00EF5AC8">
            <w:pPr>
              <w:pStyle w:val="BodyText"/>
              <w:spacing w:before="100" w:after="100"/>
              <w:jc w:val="right"/>
              <w:rPr>
                <w:sz w:val="20"/>
                <w:szCs w:val="20"/>
              </w:rPr>
            </w:pPr>
            <w:r>
              <w:rPr>
                <w:sz w:val="20"/>
                <w:szCs w:val="20"/>
              </w:rPr>
              <w:t xml:space="preserve">Resident </w:t>
            </w:r>
            <w:r w:rsidR="00540568" w:rsidRPr="00F41C7A">
              <w:rPr>
                <w:sz w:val="20"/>
                <w:szCs w:val="20"/>
              </w:rPr>
              <w:t>living with a disability</w:t>
            </w:r>
          </w:p>
        </w:tc>
        <w:tc>
          <w:tcPr>
            <w:tcW w:w="1276" w:type="dxa"/>
            <w:tcBorders>
              <w:top w:val="single" w:sz="4" w:space="0" w:color="auto"/>
              <w:left w:val="single" w:sz="4" w:space="0" w:color="auto"/>
              <w:bottom w:val="single" w:sz="4" w:space="0" w:color="auto"/>
              <w:right w:val="single" w:sz="4" w:space="0" w:color="auto"/>
            </w:tcBorders>
            <w:vAlign w:val="center"/>
          </w:tcPr>
          <w:p w14:paraId="03DBA5CC" w14:textId="77777777" w:rsidR="00540568" w:rsidRPr="00F41C7A" w:rsidRDefault="00540568" w:rsidP="00EF5AC8">
            <w:pPr>
              <w:pStyle w:val="BodyText"/>
              <w:spacing w:before="100" w:after="100"/>
              <w:rPr>
                <w:sz w:val="20"/>
                <w:szCs w:val="20"/>
              </w:rPr>
            </w:pPr>
          </w:p>
        </w:tc>
      </w:tr>
      <w:tr w:rsidR="00540568" w:rsidRPr="00F41C7A" w14:paraId="3C1D8D82" w14:textId="77777777" w:rsidTr="00EC4DB6">
        <w:tblPrEx>
          <w:tblCellMar>
            <w:top w:w="0" w:type="dxa"/>
            <w:left w:w="108" w:type="dxa"/>
            <w:bottom w:w="0" w:type="dxa"/>
            <w:right w:w="108" w:type="dxa"/>
          </w:tblCellMar>
          <w:tblLook w:val="0000" w:firstRow="0" w:lastRow="0" w:firstColumn="0" w:lastColumn="0" w:noHBand="0" w:noVBand="0"/>
        </w:tblPrEx>
        <w:trPr>
          <w:gridAfter w:val="1"/>
          <w:wAfter w:w="2835" w:type="dxa"/>
          <w:trHeight w:val="20"/>
        </w:trPr>
        <w:tc>
          <w:tcPr>
            <w:tcW w:w="5103" w:type="dxa"/>
            <w:gridSpan w:val="2"/>
          </w:tcPr>
          <w:p w14:paraId="2FA71DF4" w14:textId="77777777" w:rsidR="00540568" w:rsidRPr="00F41C7A" w:rsidRDefault="00540568" w:rsidP="00EF5AC8">
            <w:pPr>
              <w:pStyle w:val="BodyText"/>
              <w:spacing w:before="100" w:after="100"/>
              <w:jc w:val="right"/>
              <w:rPr>
                <w:sz w:val="20"/>
                <w:szCs w:val="20"/>
              </w:rPr>
            </w:pPr>
            <w:r w:rsidRPr="00F41C7A">
              <w:rPr>
                <w:sz w:val="20"/>
                <w:szCs w:val="20"/>
              </w:rPr>
              <w:t>Aboriginal or Torres Strait Islander</w:t>
            </w:r>
          </w:p>
        </w:tc>
        <w:tc>
          <w:tcPr>
            <w:tcW w:w="1276" w:type="dxa"/>
            <w:tcBorders>
              <w:top w:val="single" w:sz="4" w:space="0" w:color="auto"/>
              <w:left w:val="single" w:sz="4" w:space="0" w:color="auto"/>
              <w:bottom w:val="single" w:sz="4" w:space="0" w:color="auto"/>
              <w:right w:val="single" w:sz="4" w:space="0" w:color="auto"/>
            </w:tcBorders>
            <w:vAlign w:val="center"/>
          </w:tcPr>
          <w:p w14:paraId="3934DD60" w14:textId="77777777" w:rsidR="00540568" w:rsidRPr="00F41C7A" w:rsidRDefault="00540568" w:rsidP="00EF5AC8">
            <w:pPr>
              <w:pStyle w:val="BodyText"/>
              <w:spacing w:before="100" w:after="100"/>
              <w:rPr>
                <w:sz w:val="20"/>
                <w:szCs w:val="20"/>
              </w:rPr>
            </w:pPr>
          </w:p>
        </w:tc>
      </w:tr>
      <w:tr w:rsidR="00540568" w:rsidRPr="00F41C7A" w14:paraId="340D6543" w14:textId="77777777" w:rsidTr="00EC4DB6">
        <w:tblPrEx>
          <w:tblCellMar>
            <w:top w:w="0" w:type="dxa"/>
            <w:left w:w="108" w:type="dxa"/>
            <w:bottom w:w="0" w:type="dxa"/>
            <w:right w:w="108" w:type="dxa"/>
          </w:tblCellMar>
          <w:tblLook w:val="0000" w:firstRow="0" w:lastRow="0" w:firstColumn="0" w:lastColumn="0" w:noHBand="0" w:noVBand="0"/>
        </w:tblPrEx>
        <w:trPr>
          <w:gridAfter w:val="1"/>
          <w:wAfter w:w="2835" w:type="dxa"/>
          <w:trHeight w:val="20"/>
        </w:trPr>
        <w:tc>
          <w:tcPr>
            <w:tcW w:w="5103" w:type="dxa"/>
            <w:gridSpan w:val="2"/>
          </w:tcPr>
          <w:p w14:paraId="54CA81B4" w14:textId="77777777" w:rsidR="00540568" w:rsidRPr="00F41C7A" w:rsidRDefault="00540568" w:rsidP="00EF5AC8">
            <w:pPr>
              <w:pStyle w:val="BodyText"/>
              <w:spacing w:before="100" w:after="100"/>
              <w:jc w:val="right"/>
              <w:rPr>
                <w:sz w:val="20"/>
                <w:szCs w:val="20"/>
              </w:rPr>
            </w:pPr>
            <w:r w:rsidRPr="00F41C7A">
              <w:rPr>
                <w:sz w:val="20"/>
                <w:szCs w:val="20"/>
              </w:rPr>
              <w:t>English is your second language</w:t>
            </w:r>
          </w:p>
        </w:tc>
        <w:tc>
          <w:tcPr>
            <w:tcW w:w="1276" w:type="dxa"/>
            <w:tcBorders>
              <w:top w:val="single" w:sz="4" w:space="0" w:color="auto"/>
              <w:left w:val="single" w:sz="4" w:space="0" w:color="auto"/>
              <w:bottom w:val="single" w:sz="4" w:space="0" w:color="auto"/>
              <w:right w:val="single" w:sz="4" w:space="0" w:color="auto"/>
            </w:tcBorders>
            <w:vAlign w:val="center"/>
          </w:tcPr>
          <w:p w14:paraId="77DEA92F" w14:textId="77777777" w:rsidR="00540568" w:rsidRPr="00F41C7A" w:rsidRDefault="00540568" w:rsidP="00EF5AC8">
            <w:pPr>
              <w:pStyle w:val="BodyText"/>
              <w:spacing w:before="100" w:after="100"/>
              <w:rPr>
                <w:sz w:val="20"/>
                <w:szCs w:val="20"/>
              </w:rPr>
            </w:pPr>
          </w:p>
        </w:tc>
      </w:tr>
    </w:tbl>
    <w:p w14:paraId="7B9E11B8" w14:textId="14A10408" w:rsidR="00540568" w:rsidRPr="00F41C7A" w:rsidRDefault="00641263" w:rsidP="00540568">
      <w:pPr>
        <w:suppressLineNumbers/>
        <w:tabs>
          <w:tab w:val="left" w:pos="284"/>
        </w:tabs>
        <w:overflowPunct w:val="0"/>
        <w:autoSpaceDE w:val="0"/>
        <w:autoSpaceDN w:val="0"/>
        <w:adjustRightInd w:val="0"/>
        <w:spacing w:before="240" w:after="120"/>
        <w:textAlignment w:val="baseline"/>
        <w:rPr>
          <w:rFonts w:eastAsia="Times New Roman"/>
          <w:sz w:val="20"/>
          <w:szCs w:val="20"/>
          <w:lang w:eastAsia="en-US"/>
        </w:rPr>
      </w:pPr>
      <w:r>
        <w:rPr>
          <w:rFonts w:eastAsia="Times New Roman"/>
          <w:sz w:val="20"/>
          <w:szCs w:val="20"/>
          <w:lang w:eastAsia="en-US"/>
        </w:rPr>
        <w:t>5</w:t>
      </w:r>
      <w:r w:rsidR="00540568" w:rsidRPr="00F41C7A">
        <w:rPr>
          <w:rFonts w:eastAsia="Times New Roman"/>
          <w:sz w:val="20"/>
          <w:szCs w:val="20"/>
          <w:lang w:eastAsia="en-US"/>
        </w:rPr>
        <w:t>.</w:t>
      </w:r>
      <w:r w:rsidR="00540568" w:rsidRPr="00F41C7A">
        <w:rPr>
          <w:rFonts w:eastAsia="Times New Roman"/>
          <w:sz w:val="20"/>
          <w:szCs w:val="20"/>
          <w:lang w:eastAsia="en-US"/>
        </w:rPr>
        <w:tab/>
        <w:t xml:space="preserve">How many people are living </w:t>
      </w:r>
      <w:r w:rsidR="00DE23C3">
        <w:rPr>
          <w:rFonts w:eastAsia="Times New Roman"/>
          <w:sz w:val="20"/>
          <w:szCs w:val="20"/>
          <w:lang w:eastAsia="en-US"/>
        </w:rPr>
        <w:t xml:space="preserve">at </w:t>
      </w:r>
      <w:r w:rsidR="00540568" w:rsidRPr="00F41C7A">
        <w:rPr>
          <w:rFonts w:eastAsia="Times New Roman"/>
          <w:sz w:val="20"/>
          <w:szCs w:val="20"/>
          <w:lang w:eastAsia="en-US"/>
        </w:rPr>
        <w:t xml:space="preserve">your </w:t>
      </w:r>
      <w:r w:rsidR="00DE23C3">
        <w:rPr>
          <w:rFonts w:eastAsia="Times New Roman"/>
          <w:sz w:val="20"/>
          <w:szCs w:val="20"/>
          <w:lang w:eastAsia="en-US"/>
        </w:rPr>
        <w:t>property</w:t>
      </w:r>
      <w:r w:rsidR="00540568" w:rsidRPr="00F41C7A">
        <w:rPr>
          <w:rFonts w:eastAsia="Times New Roman"/>
          <w:sz w:val="20"/>
          <w:szCs w:val="20"/>
          <w:lang w:eastAsia="en-US"/>
        </w:rPr>
        <w:t>?</w:t>
      </w:r>
    </w:p>
    <w:tbl>
      <w:tblPr>
        <w:tblW w:w="6379" w:type="dxa"/>
        <w:tblInd w:w="108" w:type="dxa"/>
        <w:tblLayout w:type="fixed"/>
        <w:tblLook w:val="0000" w:firstRow="0" w:lastRow="0" w:firstColumn="0" w:lastColumn="0" w:noHBand="0" w:noVBand="0"/>
      </w:tblPr>
      <w:tblGrid>
        <w:gridCol w:w="5103"/>
        <w:gridCol w:w="1276"/>
      </w:tblGrid>
      <w:tr w:rsidR="00540568" w:rsidRPr="00F41C7A" w14:paraId="6F96297E" w14:textId="77777777" w:rsidTr="00EF5AC8">
        <w:trPr>
          <w:trHeight w:val="20"/>
        </w:trPr>
        <w:tc>
          <w:tcPr>
            <w:tcW w:w="5103" w:type="dxa"/>
          </w:tcPr>
          <w:p w14:paraId="7A1AC609" w14:textId="77777777" w:rsidR="00540568" w:rsidRPr="00F41C7A" w:rsidRDefault="00540568" w:rsidP="00EF5AC8">
            <w:pPr>
              <w:pStyle w:val="BodyText"/>
              <w:spacing w:before="100" w:after="100"/>
              <w:jc w:val="right"/>
              <w:rPr>
                <w:sz w:val="20"/>
                <w:szCs w:val="20"/>
              </w:rPr>
            </w:pPr>
            <w:r w:rsidRPr="00F41C7A">
              <w:rPr>
                <w:sz w:val="20"/>
                <w:szCs w:val="20"/>
              </w:rPr>
              <w:t>One person</w:t>
            </w:r>
          </w:p>
        </w:tc>
        <w:tc>
          <w:tcPr>
            <w:tcW w:w="1276" w:type="dxa"/>
            <w:tcBorders>
              <w:top w:val="single" w:sz="4" w:space="0" w:color="auto"/>
              <w:left w:val="single" w:sz="4" w:space="0" w:color="auto"/>
              <w:bottom w:val="single" w:sz="4" w:space="0" w:color="auto"/>
              <w:right w:val="single" w:sz="4" w:space="0" w:color="auto"/>
            </w:tcBorders>
            <w:vAlign w:val="center"/>
          </w:tcPr>
          <w:p w14:paraId="702C53C2" w14:textId="77777777" w:rsidR="00540568" w:rsidRPr="00F41C7A" w:rsidRDefault="00540568" w:rsidP="00EF5AC8">
            <w:pPr>
              <w:pStyle w:val="BodyText"/>
              <w:spacing w:before="100" w:after="100"/>
              <w:rPr>
                <w:sz w:val="20"/>
                <w:szCs w:val="20"/>
              </w:rPr>
            </w:pPr>
          </w:p>
        </w:tc>
      </w:tr>
      <w:tr w:rsidR="00540568" w:rsidRPr="00F41C7A" w14:paraId="397BEA0A" w14:textId="77777777" w:rsidTr="00EF5AC8">
        <w:trPr>
          <w:trHeight w:val="20"/>
        </w:trPr>
        <w:tc>
          <w:tcPr>
            <w:tcW w:w="5103" w:type="dxa"/>
          </w:tcPr>
          <w:p w14:paraId="6EC2B5E4" w14:textId="77777777" w:rsidR="00540568" w:rsidRPr="00F41C7A" w:rsidRDefault="00540568" w:rsidP="00EF5AC8">
            <w:pPr>
              <w:pStyle w:val="BodyText"/>
              <w:spacing w:before="100" w:after="100"/>
              <w:jc w:val="right"/>
              <w:rPr>
                <w:sz w:val="20"/>
                <w:szCs w:val="20"/>
              </w:rPr>
            </w:pPr>
            <w:r w:rsidRPr="00F41C7A">
              <w:rPr>
                <w:sz w:val="20"/>
                <w:szCs w:val="20"/>
              </w:rPr>
              <w:t>Two or more people</w:t>
            </w:r>
          </w:p>
        </w:tc>
        <w:tc>
          <w:tcPr>
            <w:tcW w:w="1276" w:type="dxa"/>
            <w:tcBorders>
              <w:top w:val="single" w:sz="4" w:space="0" w:color="auto"/>
              <w:left w:val="single" w:sz="4" w:space="0" w:color="auto"/>
              <w:bottom w:val="single" w:sz="4" w:space="0" w:color="auto"/>
              <w:right w:val="single" w:sz="4" w:space="0" w:color="auto"/>
            </w:tcBorders>
            <w:vAlign w:val="center"/>
          </w:tcPr>
          <w:p w14:paraId="3EC8D40E" w14:textId="77777777" w:rsidR="00540568" w:rsidRPr="00F41C7A" w:rsidRDefault="00540568" w:rsidP="00EF5AC8">
            <w:pPr>
              <w:pStyle w:val="BodyText"/>
              <w:spacing w:before="100" w:after="100"/>
              <w:rPr>
                <w:sz w:val="20"/>
                <w:szCs w:val="20"/>
              </w:rPr>
            </w:pPr>
          </w:p>
        </w:tc>
      </w:tr>
    </w:tbl>
    <w:p w14:paraId="41FA40C3" w14:textId="766144F8" w:rsidR="00540568" w:rsidRPr="00F41C7A" w:rsidRDefault="00641263" w:rsidP="005066A1">
      <w:pPr>
        <w:suppressLineNumbers/>
        <w:tabs>
          <w:tab w:val="left" w:pos="284"/>
        </w:tabs>
        <w:overflowPunct w:val="0"/>
        <w:autoSpaceDE w:val="0"/>
        <w:autoSpaceDN w:val="0"/>
        <w:adjustRightInd w:val="0"/>
        <w:spacing w:before="240"/>
        <w:textAlignment w:val="baseline"/>
        <w:rPr>
          <w:rFonts w:eastAsia="Times New Roman"/>
          <w:sz w:val="20"/>
          <w:szCs w:val="20"/>
          <w:lang w:eastAsia="en-US"/>
        </w:rPr>
      </w:pPr>
      <w:r>
        <w:rPr>
          <w:rFonts w:eastAsia="Times New Roman"/>
          <w:sz w:val="20"/>
          <w:szCs w:val="20"/>
          <w:lang w:eastAsia="en-US"/>
        </w:rPr>
        <w:t>6</w:t>
      </w:r>
      <w:r w:rsidR="00540568" w:rsidRPr="00F41C7A">
        <w:rPr>
          <w:rFonts w:eastAsia="Times New Roman"/>
          <w:sz w:val="20"/>
          <w:szCs w:val="20"/>
          <w:lang w:eastAsia="en-US"/>
        </w:rPr>
        <w:t>.</w:t>
      </w:r>
      <w:r w:rsidR="00540568" w:rsidRPr="00F41C7A">
        <w:rPr>
          <w:rFonts w:eastAsia="Times New Roman"/>
          <w:sz w:val="20"/>
          <w:szCs w:val="20"/>
          <w:lang w:eastAsia="en-US"/>
        </w:rPr>
        <w:tab/>
        <w:t>How long have you been a re</w:t>
      </w:r>
      <w:r w:rsidR="00DE23C3">
        <w:rPr>
          <w:rFonts w:eastAsia="Times New Roman"/>
          <w:sz w:val="20"/>
          <w:szCs w:val="20"/>
          <w:lang w:eastAsia="en-US"/>
        </w:rPr>
        <w:t xml:space="preserve">sident </w:t>
      </w:r>
      <w:r w:rsidR="00540568" w:rsidRPr="00F41C7A">
        <w:rPr>
          <w:rFonts w:eastAsia="Times New Roman"/>
          <w:sz w:val="20"/>
          <w:szCs w:val="20"/>
          <w:lang w:eastAsia="en-US"/>
        </w:rPr>
        <w:t xml:space="preserve">in Victoria? </w:t>
      </w:r>
    </w:p>
    <w:tbl>
      <w:tblPr>
        <w:tblW w:w="6379" w:type="dxa"/>
        <w:tblInd w:w="108" w:type="dxa"/>
        <w:tblLayout w:type="fixed"/>
        <w:tblLook w:val="0000" w:firstRow="0" w:lastRow="0" w:firstColumn="0" w:lastColumn="0" w:noHBand="0" w:noVBand="0"/>
      </w:tblPr>
      <w:tblGrid>
        <w:gridCol w:w="5103"/>
        <w:gridCol w:w="1276"/>
      </w:tblGrid>
      <w:tr w:rsidR="00540568" w:rsidRPr="00F41C7A" w14:paraId="7BD6A681" w14:textId="77777777" w:rsidTr="00EF5AC8">
        <w:trPr>
          <w:trHeight w:val="20"/>
        </w:trPr>
        <w:tc>
          <w:tcPr>
            <w:tcW w:w="5103" w:type="dxa"/>
          </w:tcPr>
          <w:p w14:paraId="3893535B" w14:textId="77777777" w:rsidR="00540568" w:rsidRPr="00F41C7A" w:rsidRDefault="00540568" w:rsidP="00EF5AC8">
            <w:pPr>
              <w:pStyle w:val="BodyText"/>
              <w:spacing w:before="100" w:after="100"/>
              <w:jc w:val="right"/>
              <w:rPr>
                <w:sz w:val="20"/>
                <w:szCs w:val="20"/>
              </w:rPr>
            </w:pPr>
            <w:r w:rsidRPr="00F41C7A">
              <w:rPr>
                <w:sz w:val="20"/>
                <w:szCs w:val="20"/>
              </w:rPr>
              <w:t>Less than one year</w:t>
            </w:r>
          </w:p>
        </w:tc>
        <w:tc>
          <w:tcPr>
            <w:tcW w:w="1276" w:type="dxa"/>
            <w:tcBorders>
              <w:top w:val="single" w:sz="4" w:space="0" w:color="auto"/>
              <w:left w:val="single" w:sz="4" w:space="0" w:color="auto"/>
              <w:bottom w:val="single" w:sz="4" w:space="0" w:color="auto"/>
              <w:right w:val="single" w:sz="4" w:space="0" w:color="auto"/>
            </w:tcBorders>
            <w:vAlign w:val="center"/>
          </w:tcPr>
          <w:p w14:paraId="06F18DB9" w14:textId="77777777" w:rsidR="00540568" w:rsidRPr="00F41C7A" w:rsidRDefault="00540568" w:rsidP="00EF5AC8">
            <w:pPr>
              <w:pStyle w:val="BodyText"/>
              <w:spacing w:before="100" w:after="100"/>
              <w:rPr>
                <w:sz w:val="20"/>
                <w:szCs w:val="20"/>
              </w:rPr>
            </w:pPr>
          </w:p>
        </w:tc>
      </w:tr>
      <w:tr w:rsidR="00540568" w:rsidRPr="00F41C7A" w14:paraId="5A568231" w14:textId="77777777" w:rsidTr="00EF5AC8">
        <w:trPr>
          <w:trHeight w:val="20"/>
        </w:trPr>
        <w:tc>
          <w:tcPr>
            <w:tcW w:w="5103" w:type="dxa"/>
          </w:tcPr>
          <w:p w14:paraId="74BE9AD2" w14:textId="77777777" w:rsidR="00540568" w:rsidRPr="00F41C7A" w:rsidRDefault="00540568" w:rsidP="00EF5AC8">
            <w:pPr>
              <w:pStyle w:val="BodyText"/>
              <w:spacing w:before="100" w:after="100"/>
              <w:jc w:val="right"/>
              <w:rPr>
                <w:sz w:val="20"/>
                <w:szCs w:val="20"/>
              </w:rPr>
            </w:pPr>
            <w:r w:rsidRPr="00F41C7A">
              <w:rPr>
                <w:sz w:val="20"/>
                <w:szCs w:val="20"/>
              </w:rPr>
              <w:t>One to five years</w:t>
            </w:r>
          </w:p>
        </w:tc>
        <w:tc>
          <w:tcPr>
            <w:tcW w:w="1276" w:type="dxa"/>
            <w:tcBorders>
              <w:top w:val="single" w:sz="4" w:space="0" w:color="auto"/>
              <w:left w:val="single" w:sz="4" w:space="0" w:color="auto"/>
              <w:bottom w:val="single" w:sz="4" w:space="0" w:color="auto"/>
              <w:right w:val="single" w:sz="4" w:space="0" w:color="auto"/>
            </w:tcBorders>
            <w:vAlign w:val="center"/>
          </w:tcPr>
          <w:p w14:paraId="4F466326" w14:textId="77777777" w:rsidR="00540568" w:rsidRPr="00F41C7A" w:rsidRDefault="00540568" w:rsidP="00EF5AC8">
            <w:pPr>
              <w:pStyle w:val="BodyText"/>
              <w:spacing w:before="100" w:after="100"/>
              <w:rPr>
                <w:sz w:val="20"/>
                <w:szCs w:val="20"/>
              </w:rPr>
            </w:pPr>
          </w:p>
        </w:tc>
      </w:tr>
      <w:tr w:rsidR="00540568" w:rsidRPr="00F41C7A" w14:paraId="0623CF9C" w14:textId="77777777" w:rsidTr="00EF5AC8">
        <w:trPr>
          <w:trHeight w:val="20"/>
        </w:trPr>
        <w:tc>
          <w:tcPr>
            <w:tcW w:w="5103" w:type="dxa"/>
          </w:tcPr>
          <w:p w14:paraId="43CD8664" w14:textId="44B0A1AF" w:rsidR="00540568" w:rsidRPr="00F41C7A" w:rsidRDefault="00540568" w:rsidP="00EF5AC8">
            <w:pPr>
              <w:pStyle w:val="BodyText"/>
              <w:spacing w:before="100" w:after="100"/>
              <w:jc w:val="right"/>
              <w:rPr>
                <w:sz w:val="20"/>
                <w:szCs w:val="20"/>
              </w:rPr>
            </w:pPr>
            <w:r w:rsidRPr="00F41C7A">
              <w:rPr>
                <w:sz w:val="20"/>
                <w:szCs w:val="20"/>
              </w:rPr>
              <w:t xml:space="preserve">More than </w:t>
            </w:r>
            <w:r w:rsidR="00FB3232">
              <w:rPr>
                <w:sz w:val="20"/>
                <w:szCs w:val="20"/>
              </w:rPr>
              <w:t xml:space="preserve">five </w:t>
            </w:r>
            <w:r w:rsidRPr="00F41C7A">
              <w:rPr>
                <w:sz w:val="20"/>
                <w:szCs w:val="20"/>
              </w:rPr>
              <w:t>years</w:t>
            </w:r>
          </w:p>
        </w:tc>
        <w:tc>
          <w:tcPr>
            <w:tcW w:w="1276" w:type="dxa"/>
            <w:tcBorders>
              <w:top w:val="single" w:sz="4" w:space="0" w:color="auto"/>
              <w:left w:val="single" w:sz="4" w:space="0" w:color="auto"/>
              <w:bottom w:val="single" w:sz="4" w:space="0" w:color="auto"/>
              <w:right w:val="single" w:sz="4" w:space="0" w:color="auto"/>
            </w:tcBorders>
            <w:vAlign w:val="center"/>
          </w:tcPr>
          <w:p w14:paraId="3EA97615" w14:textId="77777777" w:rsidR="00540568" w:rsidRPr="00F41C7A" w:rsidRDefault="00540568" w:rsidP="00EF5AC8">
            <w:pPr>
              <w:pStyle w:val="BodyText"/>
              <w:spacing w:before="100" w:after="100"/>
              <w:rPr>
                <w:sz w:val="20"/>
                <w:szCs w:val="20"/>
              </w:rPr>
            </w:pPr>
          </w:p>
        </w:tc>
      </w:tr>
    </w:tbl>
    <w:p w14:paraId="26E04E31" w14:textId="77777777" w:rsidR="00540568" w:rsidRDefault="00540568" w:rsidP="00540568">
      <w:pPr>
        <w:suppressLineNumbers/>
        <w:tabs>
          <w:tab w:val="left" w:pos="284"/>
        </w:tabs>
        <w:overflowPunct w:val="0"/>
        <w:autoSpaceDE w:val="0"/>
        <w:autoSpaceDN w:val="0"/>
        <w:adjustRightInd w:val="0"/>
        <w:spacing w:before="240"/>
        <w:textAlignment w:val="baseline"/>
        <w:rPr>
          <w:rFonts w:eastAsia="Times New Roman"/>
          <w:sz w:val="20"/>
          <w:szCs w:val="20"/>
          <w:lang w:eastAsia="en-US"/>
        </w:rPr>
      </w:pPr>
    </w:p>
    <w:p w14:paraId="69A777CE" w14:textId="77777777" w:rsidR="005066A1" w:rsidRPr="00F41C7A" w:rsidRDefault="005066A1" w:rsidP="00540568">
      <w:pPr>
        <w:suppressLineNumbers/>
        <w:tabs>
          <w:tab w:val="left" w:pos="284"/>
        </w:tabs>
        <w:overflowPunct w:val="0"/>
        <w:autoSpaceDE w:val="0"/>
        <w:autoSpaceDN w:val="0"/>
        <w:adjustRightInd w:val="0"/>
        <w:spacing w:before="240"/>
        <w:textAlignment w:val="baseline"/>
        <w:rPr>
          <w:rFonts w:eastAsia="Times New Roman"/>
          <w:sz w:val="20"/>
          <w:szCs w:val="20"/>
          <w:lang w:eastAsia="en-US"/>
        </w:rPr>
      </w:pPr>
    </w:p>
    <w:p w14:paraId="01FDB974" w14:textId="77777777" w:rsidR="00540568" w:rsidRPr="00F41C7A" w:rsidRDefault="00540568" w:rsidP="00540568">
      <w:pPr>
        <w:pStyle w:val="Heading2"/>
        <w:spacing w:before="360" w:after="120"/>
      </w:pPr>
      <w:r w:rsidRPr="00F41C7A">
        <w:t>Part 4 – Declaration</w:t>
      </w:r>
    </w:p>
    <w:p w14:paraId="7DC05ACC" w14:textId="6071D890" w:rsidR="00540568" w:rsidRPr="00F41C7A" w:rsidRDefault="00540568" w:rsidP="00540568">
      <w:pPr>
        <w:suppressLineNumbers/>
        <w:overflowPunct w:val="0"/>
        <w:autoSpaceDE w:val="0"/>
        <w:autoSpaceDN w:val="0"/>
        <w:adjustRightInd w:val="0"/>
        <w:spacing w:before="240" w:after="240"/>
        <w:textAlignment w:val="baseline"/>
        <w:rPr>
          <w:sz w:val="20"/>
          <w:szCs w:val="20"/>
        </w:rPr>
      </w:pPr>
      <w:r w:rsidRPr="00F41C7A">
        <w:rPr>
          <w:sz w:val="20"/>
          <w:szCs w:val="20"/>
        </w:rPr>
        <w:t xml:space="preserve">By signing or </w:t>
      </w:r>
      <w:r w:rsidRPr="00F41C7A">
        <w:rPr>
          <w:rFonts w:eastAsia="Times New Roman"/>
          <w:sz w:val="20"/>
          <w:szCs w:val="20"/>
          <w:lang w:eastAsia="en-US"/>
        </w:rPr>
        <w:t>printing</w:t>
      </w:r>
      <w:r w:rsidRPr="00F41C7A">
        <w:rPr>
          <w:sz w:val="20"/>
          <w:szCs w:val="20"/>
        </w:rPr>
        <w:t xml:space="preserve"> your name below you confirm that the information contained in this application form is true to the best of your knowledge and, if selected, commit to participate fully in the work of the Renters Advisory Group.</w:t>
      </w:r>
    </w:p>
    <w:tbl>
      <w:tblPr>
        <w:tblW w:w="0" w:type="auto"/>
        <w:tblLayout w:type="fixed"/>
        <w:tblCellMar>
          <w:top w:w="113" w:type="dxa"/>
          <w:left w:w="57" w:type="dxa"/>
          <w:bottom w:w="113" w:type="dxa"/>
          <w:right w:w="57" w:type="dxa"/>
        </w:tblCellMar>
        <w:tblLook w:val="04A0" w:firstRow="1" w:lastRow="0" w:firstColumn="1" w:lastColumn="0" w:noHBand="0" w:noVBand="1"/>
      </w:tblPr>
      <w:tblGrid>
        <w:gridCol w:w="2609"/>
        <w:gridCol w:w="4252"/>
        <w:gridCol w:w="709"/>
        <w:gridCol w:w="2126"/>
      </w:tblGrid>
      <w:tr w:rsidR="00540568" w:rsidRPr="00F41C7A" w14:paraId="62AA0385" w14:textId="77777777" w:rsidTr="00EF5AC8">
        <w:trPr>
          <w:trHeight w:val="529"/>
        </w:trPr>
        <w:tc>
          <w:tcPr>
            <w:tcW w:w="2609" w:type="dxa"/>
            <w:tcBorders>
              <w:right w:val="single" w:sz="4" w:space="0" w:color="auto"/>
            </w:tcBorders>
            <w:vAlign w:val="center"/>
          </w:tcPr>
          <w:p w14:paraId="57684523" w14:textId="77777777" w:rsidR="00540568" w:rsidRPr="00F41C7A" w:rsidRDefault="00540568" w:rsidP="00EF5AC8">
            <w:pPr>
              <w:suppressLineNumbers/>
              <w:overflowPunct w:val="0"/>
              <w:autoSpaceDE w:val="0"/>
              <w:autoSpaceDN w:val="0"/>
              <w:adjustRightInd w:val="0"/>
              <w:jc w:val="right"/>
              <w:textAlignment w:val="baseline"/>
              <w:rPr>
                <w:rFonts w:eastAsia="Times New Roman" w:cs="Times New Roman"/>
                <w:sz w:val="20"/>
                <w:szCs w:val="24"/>
                <w:lang w:eastAsia="en-US"/>
              </w:rPr>
            </w:pPr>
            <w:r w:rsidRPr="00F41C7A">
              <w:rPr>
                <w:rFonts w:eastAsia="Times New Roman" w:cs="Times New Roman"/>
                <w:sz w:val="20"/>
                <w:szCs w:val="24"/>
                <w:lang w:eastAsia="en-US"/>
              </w:rPr>
              <w:t>Signature</w:t>
            </w:r>
          </w:p>
        </w:tc>
        <w:tc>
          <w:tcPr>
            <w:tcW w:w="4252" w:type="dxa"/>
            <w:tcBorders>
              <w:top w:val="single" w:sz="4" w:space="0" w:color="auto"/>
              <w:left w:val="single" w:sz="4" w:space="0" w:color="auto"/>
              <w:bottom w:val="single" w:sz="4" w:space="0" w:color="auto"/>
              <w:right w:val="single" w:sz="4" w:space="0" w:color="auto"/>
            </w:tcBorders>
            <w:vAlign w:val="center"/>
          </w:tcPr>
          <w:p w14:paraId="56313863" w14:textId="77777777" w:rsidR="00540568" w:rsidRPr="00F41C7A" w:rsidRDefault="00540568" w:rsidP="00EF5AC8">
            <w:pPr>
              <w:suppressLineNumbers/>
              <w:overflowPunct w:val="0"/>
              <w:autoSpaceDE w:val="0"/>
              <w:autoSpaceDN w:val="0"/>
              <w:adjustRightInd w:val="0"/>
              <w:jc w:val="right"/>
              <w:textAlignment w:val="baseline"/>
              <w:rPr>
                <w:rFonts w:eastAsia="Times New Roman" w:cs="Times New Roman"/>
                <w:sz w:val="20"/>
                <w:szCs w:val="24"/>
                <w:lang w:eastAsia="en-US"/>
              </w:rPr>
            </w:pPr>
          </w:p>
        </w:tc>
        <w:tc>
          <w:tcPr>
            <w:tcW w:w="709" w:type="dxa"/>
            <w:tcBorders>
              <w:left w:val="single" w:sz="4" w:space="0" w:color="auto"/>
              <w:right w:val="single" w:sz="4" w:space="0" w:color="auto"/>
            </w:tcBorders>
            <w:vAlign w:val="center"/>
          </w:tcPr>
          <w:p w14:paraId="394D24A7" w14:textId="77777777" w:rsidR="00540568" w:rsidRPr="00F41C7A" w:rsidRDefault="00540568" w:rsidP="00EF5AC8">
            <w:pPr>
              <w:suppressLineNumbers/>
              <w:overflowPunct w:val="0"/>
              <w:autoSpaceDE w:val="0"/>
              <w:autoSpaceDN w:val="0"/>
              <w:adjustRightInd w:val="0"/>
              <w:jc w:val="right"/>
              <w:textAlignment w:val="baseline"/>
              <w:rPr>
                <w:rFonts w:eastAsia="Times New Roman" w:cs="Times New Roman"/>
                <w:sz w:val="20"/>
                <w:szCs w:val="24"/>
                <w:lang w:eastAsia="en-US"/>
              </w:rPr>
            </w:pPr>
            <w:r w:rsidRPr="00F41C7A">
              <w:rPr>
                <w:rFonts w:eastAsia="Times New Roman" w:cs="Times New Roman"/>
                <w:sz w:val="20"/>
                <w:szCs w:val="24"/>
                <w:lang w:eastAsia="en-US"/>
              </w:rPr>
              <w:t>Date</w:t>
            </w:r>
          </w:p>
        </w:tc>
        <w:tc>
          <w:tcPr>
            <w:tcW w:w="2126" w:type="dxa"/>
            <w:tcBorders>
              <w:top w:val="single" w:sz="4" w:space="0" w:color="auto"/>
              <w:left w:val="single" w:sz="4" w:space="0" w:color="auto"/>
              <w:bottom w:val="single" w:sz="4" w:space="0" w:color="auto"/>
              <w:right w:val="single" w:sz="4" w:space="0" w:color="auto"/>
            </w:tcBorders>
            <w:vAlign w:val="center"/>
          </w:tcPr>
          <w:p w14:paraId="5F83E9B7" w14:textId="77777777" w:rsidR="00540568" w:rsidRPr="00F41C7A" w:rsidRDefault="00540568" w:rsidP="00EF5AC8">
            <w:pPr>
              <w:suppressLineNumbers/>
              <w:overflowPunct w:val="0"/>
              <w:autoSpaceDE w:val="0"/>
              <w:autoSpaceDN w:val="0"/>
              <w:adjustRightInd w:val="0"/>
              <w:jc w:val="right"/>
              <w:textAlignment w:val="baseline"/>
              <w:rPr>
                <w:rFonts w:eastAsia="Times New Roman" w:cs="Times New Roman"/>
                <w:sz w:val="20"/>
                <w:szCs w:val="24"/>
                <w:lang w:eastAsia="en-US"/>
              </w:rPr>
            </w:pPr>
          </w:p>
        </w:tc>
      </w:tr>
    </w:tbl>
    <w:p w14:paraId="1A3D72DA" w14:textId="77777777" w:rsidR="00540568" w:rsidRPr="00F41C7A" w:rsidRDefault="00540568" w:rsidP="00540568">
      <w:pPr>
        <w:suppressLineNumbers/>
        <w:overflowPunct w:val="0"/>
        <w:autoSpaceDE w:val="0"/>
        <w:autoSpaceDN w:val="0"/>
        <w:adjustRightInd w:val="0"/>
        <w:jc w:val="center"/>
        <w:textAlignment w:val="baseline"/>
        <w:rPr>
          <w:rFonts w:eastAsia="Times New Roman" w:cs="Times New Roman"/>
          <w:sz w:val="20"/>
          <w:szCs w:val="24"/>
          <w:lang w:eastAsia="en-US"/>
        </w:rPr>
      </w:pPr>
    </w:p>
    <w:p w14:paraId="426BD4E2" w14:textId="77777777" w:rsidR="00540568" w:rsidRPr="00F41C7A" w:rsidRDefault="00540568" w:rsidP="00540568">
      <w:pPr>
        <w:suppressLineNumbers/>
        <w:overflowPunct w:val="0"/>
        <w:autoSpaceDE w:val="0"/>
        <w:autoSpaceDN w:val="0"/>
        <w:adjustRightInd w:val="0"/>
        <w:textAlignment w:val="baseline"/>
        <w:rPr>
          <w:rFonts w:eastAsia="Times New Roman" w:cs="Times New Roman"/>
          <w:sz w:val="20"/>
          <w:szCs w:val="24"/>
          <w:lang w:eastAsia="en-US"/>
        </w:rPr>
      </w:pPr>
    </w:p>
    <w:p w14:paraId="5AC58419" w14:textId="77777777" w:rsidR="00560FA6" w:rsidRPr="00540568" w:rsidRDefault="00560FA6" w:rsidP="00540568"/>
    <w:sectPr w:rsidR="00560FA6" w:rsidRPr="00540568" w:rsidSect="00F371A3">
      <w:footerReference w:type="even" r:id="rId15"/>
      <w:footerReference w:type="default" r:id="rId16"/>
      <w:footerReference w:type="first" r:id="rId17"/>
      <w:pgSz w:w="11906" w:h="16838" w:code="9"/>
      <w:pgMar w:top="851"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E2163" w14:textId="77777777" w:rsidR="0004648E" w:rsidRDefault="0004648E" w:rsidP="00812D54">
      <w:r>
        <w:separator/>
      </w:r>
    </w:p>
  </w:endnote>
  <w:endnote w:type="continuationSeparator" w:id="0">
    <w:p w14:paraId="0F61FDC9" w14:textId="77777777" w:rsidR="0004648E" w:rsidRDefault="0004648E" w:rsidP="00812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4A0CD" w14:textId="77777777" w:rsidR="001D6E96" w:rsidRDefault="001D6E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AA1D5" w14:textId="77777777" w:rsidR="00560FA6" w:rsidRPr="00F371A3" w:rsidRDefault="00560FA6" w:rsidP="00F371A3">
    <w:pPr>
      <w:pStyle w:val="Footer"/>
      <w:jc w:val="right"/>
      <w:rPr>
        <w:rFonts w:ascii="Arial" w:hAnsi="Arial"/>
      </w:rPr>
    </w:pPr>
    <w:r w:rsidRPr="00560FA6">
      <w:rPr>
        <w:rFonts w:ascii="Arial" w:hAnsi="Arial"/>
      </w:rPr>
      <w:t xml:space="preserve">Page </w:t>
    </w:r>
    <w:r w:rsidRPr="00560FA6">
      <w:rPr>
        <w:rFonts w:ascii="Arial" w:hAnsi="Arial"/>
        <w:b/>
        <w:bCs/>
        <w:sz w:val="24"/>
        <w:szCs w:val="24"/>
      </w:rPr>
      <w:fldChar w:fldCharType="begin"/>
    </w:r>
    <w:r w:rsidRPr="00560FA6">
      <w:rPr>
        <w:rFonts w:ascii="Arial" w:hAnsi="Arial"/>
        <w:b/>
        <w:bCs/>
      </w:rPr>
      <w:instrText xml:space="preserve"> PAGE </w:instrText>
    </w:r>
    <w:r w:rsidRPr="00560FA6">
      <w:rPr>
        <w:rFonts w:ascii="Arial" w:hAnsi="Arial"/>
        <w:b/>
        <w:bCs/>
        <w:sz w:val="24"/>
        <w:szCs w:val="24"/>
      </w:rPr>
      <w:fldChar w:fldCharType="separate"/>
    </w:r>
    <w:r w:rsidR="00F371A3">
      <w:rPr>
        <w:rFonts w:ascii="Arial" w:hAnsi="Arial"/>
        <w:b/>
        <w:bCs/>
        <w:noProof/>
      </w:rPr>
      <w:t>1</w:t>
    </w:r>
    <w:r w:rsidRPr="00560FA6">
      <w:rPr>
        <w:rFonts w:ascii="Arial" w:hAnsi="Arial"/>
        <w:b/>
        <w:bCs/>
        <w:sz w:val="24"/>
        <w:szCs w:val="24"/>
      </w:rPr>
      <w:fldChar w:fldCharType="end"/>
    </w:r>
    <w:r w:rsidRPr="00560FA6">
      <w:rPr>
        <w:rFonts w:ascii="Arial" w:hAnsi="Arial"/>
      </w:rPr>
      <w:t xml:space="preserve"> of </w:t>
    </w:r>
    <w:r w:rsidRPr="00560FA6">
      <w:rPr>
        <w:rFonts w:ascii="Arial" w:hAnsi="Arial"/>
        <w:b/>
        <w:bCs/>
        <w:sz w:val="24"/>
        <w:szCs w:val="24"/>
      </w:rPr>
      <w:fldChar w:fldCharType="begin"/>
    </w:r>
    <w:r w:rsidRPr="00560FA6">
      <w:rPr>
        <w:rFonts w:ascii="Arial" w:hAnsi="Arial"/>
        <w:b/>
        <w:bCs/>
      </w:rPr>
      <w:instrText xml:space="preserve"> NUMPAGES  </w:instrText>
    </w:r>
    <w:r w:rsidRPr="00560FA6">
      <w:rPr>
        <w:rFonts w:ascii="Arial" w:hAnsi="Arial"/>
        <w:b/>
        <w:bCs/>
        <w:sz w:val="24"/>
        <w:szCs w:val="24"/>
      </w:rPr>
      <w:fldChar w:fldCharType="separate"/>
    </w:r>
    <w:r w:rsidR="00F371A3">
      <w:rPr>
        <w:rFonts w:ascii="Arial" w:hAnsi="Arial"/>
        <w:b/>
        <w:bCs/>
        <w:noProof/>
      </w:rPr>
      <w:t>3</w:t>
    </w:r>
    <w:r w:rsidRPr="00560FA6">
      <w:rPr>
        <w:rFonts w:ascii="Arial" w:hAnsi="Arial"/>
        <w:b/>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942C7" w14:textId="77777777" w:rsidR="001D6E96" w:rsidRDefault="001D6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7BE9B" w14:textId="77777777" w:rsidR="0004648E" w:rsidRDefault="0004648E" w:rsidP="00812D54">
      <w:r>
        <w:separator/>
      </w:r>
    </w:p>
  </w:footnote>
  <w:footnote w:type="continuationSeparator" w:id="0">
    <w:p w14:paraId="678B1389" w14:textId="77777777" w:rsidR="0004648E" w:rsidRDefault="0004648E" w:rsidP="00812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0F8C7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872F6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0D07A8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EEA6F1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776187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F6AE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BAF9B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DEE1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0673C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8409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3119D6"/>
    <w:multiLevelType w:val="multilevel"/>
    <w:tmpl w:val="D6701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BA303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23F9424D"/>
    <w:multiLevelType w:val="hybridMultilevel"/>
    <w:tmpl w:val="8A72C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3372FB"/>
    <w:multiLevelType w:val="multilevel"/>
    <w:tmpl w:val="D1124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521A80"/>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861BBD"/>
    <w:multiLevelType w:val="hybridMultilevel"/>
    <w:tmpl w:val="A11AFA80"/>
    <w:lvl w:ilvl="0" w:tplc="576A015C">
      <w:start w:val="1"/>
      <w:numFmt w:val="bullet"/>
      <w:lvlText w:val=""/>
      <w:lvlJc w:val="left"/>
      <w:pPr>
        <w:ind w:left="1080" w:hanging="360"/>
      </w:pPr>
      <w:rPr>
        <w:rFonts w:ascii="Symbol" w:hAnsi="Symbol" w:hint="default"/>
        <w:color w:val="2F5496"/>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2940E48"/>
    <w:multiLevelType w:val="hybridMultilevel"/>
    <w:tmpl w:val="5020500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6D33D9E"/>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96278480">
    <w:abstractNumId w:val="14"/>
  </w:num>
  <w:num w:numId="2" w16cid:durableId="1334144792">
    <w:abstractNumId w:val="17"/>
  </w:num>
  <w:num w:numId="3" w16cid:durableId="1971786485">
    <w:abstractNumId w:val="11"/>
  </w:num>
  <w:num w:numId="4" w16cid:durableId="1880850016">
    <w:abstractNumId w:val="9"/>
  </w:num>
  <w:num w:numId="5" w16cid:durableId="847522989">
    <w:abstractNumId w:val="7"/>
  </w:num>
  <w:num w:numId="6" w16cid:durableId="610473938">
    <w:abstractNumId w:val="6"/>
  </w:num>
  <w:num w:numId="7" w16cid:durableId="1061977044">
    <w:abstractNumId w:val="5"/>
  </w:num>
  <w:num w:numId="8" w16cid:durableId="1414625216">
    <w:abstractNumId w:val="4"/>
  </w:num>
  <w:num w:numId="9" w16cid:durableId="953169370">
    <w:abstractNumId w:val="8"/>
  </w:num>
  <w:num w:numId="10" w16cid:durableId="382296468">
    <w:abstractNumId w:val="3"/>
  </w:num>
  <w:num w:numId="11" w16cid:durableId="276447744">
    <w:abstractNumId w:val="2"/>
  </w:num>
  <w:num w:numId="12" w16cid:durableId="2094549735">
    <w:abstractNumId w:val="1"/>
  </w:num>
  <w:num w:numId="13" w16cid:durableId="596141083">
    <w:abstractNumId w:val="0"/>
  </w:num>
  <w:num w:numId="14" w16cid:durableId="1165361644">
    <w:abstractNumId w:val="10"/>
  </w:num>
  <w:num w:numId="15" w16cid:durableId="983972512">
    <w:abstractNumId w:val="13"/>
  </w:num>
  <w:num w:numId="16" w16cid:durableId="1822575891">
    <w:abstractNumId w:val="15"/>
  </w:num>
  <w:num w:numId="17" w16cid:durableId="1499033018">
    <w:abstractNumId w:val="12"/>
  </w:num>
  <w:num w:numId="18" w16cid:durableId="14242301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1B4A"/>
    <w:rsid w:val="00017610"/>
    <w:rsid w:val="00037130"/>
    <w:rsid w:val="00042E99"/>
    <w:rsid w:val="00044613"/>
    <w:rsid w:val="0004648E"/>
    <w:rsid w:val="0005083C"/>
    <w:rsid w:val="000721BF"/>
    <w:rsid w:val="000B4094"/>
    <w:rsid w:val="00164ED5"/>
    <w:rsid w:val="00166E48"/>
    <w:rsid w:val="00194B17"/>
    <w:rsid w:val="001A01DC"/>
    <w:rsid w:val="001B0665"/>
    <w:rsid w:val="001D04CB"/>
    <w:rsid w:val="001D6E96"/>
    <w:rsid w:val="001F1F09"/>
    <w:rsid w:val="001F3BF6"/>
    <w:rsid w:val="0020056A"/>
    <w:rsid w:val="002015FB"/>
    <w:rsid w:val="00213675"/>
    <w:rsid w:val="0024780A"/>
    <w:rsid w:val="00267628"/>
    <w:rsid w:val="00282128"/>
    <w:rsid w:val="002869C3"/>
    <w:rsid w:val="002A0862"/>
    <w:rsid w:val="002A141B"/>
    <w:rsid w:val="002A7145"/>
    <w:rsid w:val="002D3049"/>
    <w:rsid w:val="002E0AF1"/>
    <w:rsid w:val="002E49D3"/>
    <w:rsid w:val="002F1E43"/>
    <w:rsid w:val="00310C1E"/>
    <w:rsid w:val="00311B35"/>
    <w:rsid w:val="0032323C"/>
    <w:rsid w:val="00346556"/>
    <w:rsid w:val="003A402E"/>
    <w:rsid w:val="003A5224"/>
    <w:rsid w:val="003B7638"/>
    <w:rsid w:val="003B77F0"/>
    <w:rsid w:val="003C4F28"/>
    <w:rsid w:val="003D141F"/>
    <w:rsid w:val="003D4E2E"/>
    <w:rsid w:val="00404B64"/>
    <w:rsid w:val="004076FC"/>
    <w:rsid w:val="00451CC4"/>
    <w:rsid w:val="0047679E"/>
    <w:rsid w:val="00496185"/>
    <w:rsid w:val="004A309C"/>
    <w:rsid w:val="004B2555"/>
    <w:rsid w:val="004B5FFB"/>
    <w:rsid w:val="004B630A"/>
    <w:rsid w:val="004C2FFB"/>
    <w:rsid w:val="004F3D31"/>
    <w:rsid w:val="00503A7D"/>
    <w:rsid w:val="005066A1"/>
    <w:rsid w:val="00540568"/>
    <w:rsid w:val="00552466"/>
    <w:rsid w:val="0055330E"/>
    <w:rsid w:val="00560FA6"/>
    <w:rsid w:val="005829A3"/>
    <w:rsid w:val="00583126"/>
    <w:rsid w:val="00585FC7"/>
    <w:rsid w:val="00592607"/>
    <w:rsid w:val="005A6941"/>
    <w:rsid w:val="005D0076"/>
    <w:rsid w:val="005E423E"/>
    <w:rsid w:val="006162AD"/>
    <w:rsid w:val="00641263"/>
    <w:rsid w:val="00667CEC"/>
    <w:rsid w:val="00672EED"/>
    <w:rsid w:val="00676DE7"/>
    <w:rsid w:val="00677D76"/>
    <w:rsid w:val="00681FF4"/>
    <w:rsid w:val="00685A5D"/>
    <w:rsid w:val="006E1898"/>
    <w:rsid w:val="007076A3"/>
    <w:rsid w:val="00714906"/>
    <w:rsid w:val="0077177E"/>
    <w:rsid w:val="00776D84"/>
    <w:rsid w:val="007777A9"/>
    <w:rsid w:val="007C41B7"/>
    <w:rsid w:val="007D0E06"/>
    <w:rsid w:val="007F370A"/>
    <w:rsid w:val="00812D54"/>
    <w:rsid w:val="00821D6A"/>
    <w:rsid w:val="00843E91"/>
    <w:rsid w:val="00847891"/>
    <w:rsid w:val="00847998"/>
    <w:rsid w:val="00871F33"/>
    <w:rsid w:val="00895615"/>
    <w:rsid w:val="008B17C4"/>
    <w:rsid w:val="008C381B"/>
    <w:rsid w:val="008C4DD0"/>
    <w:rsid w:val="008D430E"/>
    <w:rsid w:val="009036D7"/>
    <w:rsid w:val="00903D93"/>
    <w:rsid w:val="00904E18"/>
    <w:rsid w:val="009671B3"/>
    <w:rsid w:val="009979BE"/>
    <w:rsid w:val="009B0662"/>
    <w:rsid w:val="009B3DCD"/>
    <w:rsid w:val="009F58AA"/>
    <w:rsid w:val="00A315A3"/>
    <w:rsid w:val="00A41647"/>
    <w:rsid w:val="00A532E2"/>
    <w:rsid w:val="00A556CD"/>
    <w:rsid w:val="00A767F5"/>
    <w:rsid w:val="00A843CE"/>
    <w:rsid w:val="00A964CE"/>
    <w:rsid w:val="00AE103C"/>
    <w:rsid w:val="00B15466"/>
    <w:rsid w:val="00B20914"/>
    <w:rsid w:val="00B4347A"/>
    <w:rsid w:val="00B51294"/>
    <w:rsid w:val="00B63759"/>
    <w:rsid w:val="00B80F02"/>
    <w:rsid w:val="00B825F7"/>
    <w:rsid w:val="00B91D6C"/>
    <w:rsid w:val="00BB2FF8"/>
    <w:rsid w:val="00BB77D8"/>
    <w:rsid w:val="00BC0250"/>
    <w:rsid w:val="00BD402F"/>
    <w:rsid w:val="00C06B10"/>
    <w:rsid w:val="00C06CBB"/>
    <w:rsid w:val="00C4761D"/>
    <w:rsid w:val="00C51B4A"/>
    <w:rsid w:val="00C772AC"/>
    <w:rsid w:val="00C82A0D"/>
    <w:rsid w:val="00C92ED6"/>
    <w:rsid w:val="00C951DA"/>
    <w:rsid w:val="00CB6A7D"/>
    <w:rsid w:val="00CC342A"/>
    <w:rsid w:val="00CE4489"/>
    <w:rsid w:val="00D06C64"/>
    <w:rsid w:val="00D14AC8"/>
    <w:rsid w:val="00D91598"/>
    <w:rsid w:val="00DB2BD6"/>
    <w:rsid w:val="00DC6005"/>
    <w:rsid w:val="00DD1CEC"/>
    <w:rsid w:val="00DE23C3"/>
    <w:rsid w:val="00E11FCC"/>
    <w:rsid w:val="00E1400D"/>
    <w:rsid w:val="00E57DB0"/>
    <w:rsid w:val="00EA0C3D"/>
    <w:rsid w:val="00EA35CA"/>
    <w:rsid w:val="00EC09A0"/>
    <w:rsid w:val="00EC4DB6"/>
    <w:rsid w:val="00EF5AC8"/>
    <w:rsid w:val="00F14D0A"/>
    <w:rsid w:val="00F371A3"/>
    <w:rsid w:val="00F41C7A"/>
    <w:rsid w:val="00F42FF3"/>
    <w:rsid w:val="00F96736"/>
    <w:rsid w:val="00F97B50"/>
    <w:rsid w:val="00FA2874"/>
    <w:rsid w:val="00FB3232"/>
    <w:rsid w:val="00FC1501"/>
    <w:rsid w:val="00FF03C3"/>
    <w:rsid w:val="00FF29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2EC09"/>
  <w15:chartTrackingRefBased/>
  <w15:docId w15:val="{7498DD1D-ECC6-45BE-8ADF-C366DE09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CC4"/>
    <w:rPr>
      <w:sz w:val="22"/>
      <w:szCs w:val="22"/>
    </w:rPr>
  </w:style>
  <w:style w:type="paragraph" w:styleId="Heading1">
    <w:name w:val="heading 1"/>
    <w:next w:val="Normal"/>
    <w:link w:val="Heading1Char"/>
    <w:uiPriority w:val="9"/>
    <w:qFormat/>
    <w:rsid w:val="00451CC4"/>
    <w:pPr>
      <w:keepNext/>
      <w:spacing w:before="480" w:after="240"/>
      <w:outlineLvl w:val="0"/>
    </w:pPr>
    <w:rPr>
      <w:rFonts w:eastAsia="Times New Roman"/>
      <w:b/>
      <w:bCs/>
      <w:kern w:val="32"/>
      <w:sz w:val="32"/>
      <w:szCs w:val="32"/>
    </w:rPr>
  </w:style>
  <w:style w:type="paragraph" w:styleId="Heading2">
    <w:name w:val="heading 2"/>
    <w:next w:val="Normal"/>
    <w:link w:val="Heading2Char"/>
    <w:uiPriority w:val="9"/>
    <w:unhideWhenUsed/>
    <w:qFormat/>
    <w:rsid w:val="00451CC4"/>
    <w:pPr>
      <w:keepNext/>
      <w:spacing w:before="480" w:after="240"/>
      <w:outlineLvl w:val="1"/>
    </w:pPr>
    <w:rPr>
      <w:rFonts w:eastAsia="Times New Roman"/>
      <w:b/>
      <w:bCs/>
      <w:iCs/>
      <w:sz w:val="28"/>
      <w:szCs w:val="28"/>
    </w:rPr>
  </w:style>
  <w:style w:type="paragraph" w:styleId="Heading3">
    <w:name w:val="heading 3"/>
    <w:next w:val="Normal"/>
    <w:link w:val="Heading3Char"/>
    <w:uiPriority w:val="9"/>
    <w:unhideWhenUsed/>
    <w:qFormat/>
    <w:rsid w:val="00451CC4"/>
    <w:pPr>
      <w:keepNext/>
      <w:spacing w:before="240" w:after="240"/>
      <w:outlineLvl w:val="2"/>
    </w:pPr>
    <w:rPr>
      <w:rFonts w:eastAsia="Times New Roman"/>
      <w:b/>
      <w:bCs/>
      <w:sz w:val="26"/>
      <w:szCs w:val="26"/>
    </w:rPr>
  </w:style>
  <w:style w:type="paragraph" w:styleId="Heading4">
    <w:name w:val="heading 4"/>
    <w:next w:val="Normal"/>
    <w:link w:val="Heading4Char"/>
    <w:uiPriority w:val="9"/>
    <w:unhideWhenUsed/>
    <w:qFormat/>
    <w:rsid w:val="00451CC4"/>
    <w:pPr>
      <w:keepNext/>
      <w:spacing w:before="240" w:after="240"/>
      <w:outlineLvl w:val="3"/>
    </w:pPr>
    <w:rPr>
      <w:rFonts w:eastAsia="Times New Roman"/>
      <w:b/>
      <w:bCs/>
      <w:i/>
      <w:sz w:val="24"/>
      <w:szCs w:val="28"/>
    </w:rPr>
  </w:style>
  <w:style w:type="paragraph" w:styleId="Heading5">
    <w:name w:val="heading 5"/>
    <w:next w:val="Normal"/>
    <w:link w:val="Heading5Char"/>
    <w:uiPriority w:val="9"/>
    <w:semiHidden/>
    <w:unhideWhenUsed/>
    <w:qFormat/>
    <w:rsid w:val="00B825F7"/>
    <w:pPr>
      <w:numPr>
        <w:ilvl w:val="4"/>
        <w:numId w:val="3"/>
      </w:numPr>
      <w:spacing w:before="240" w:after="60"/>
      <w:outlineLvl w:val="4"/>
    </w:pPr>
    <w:rPr>
      <w:rFonts w:eastAsia="Times New Roman"/>
      <w:b/>
      <w:bCs/>
      <w:i/>
      <w:iCs/>
      <w:sz w:val="26"/>
      <w:szCs w:val="26"/>
    </w:rPr>
  </w:style>
  <w:style w:type="paragraph" w:styleId="Heading6">
    <w:name w:val="heading 6"/>
    <w:next w:val="Normal"/>
    <w:link w:val="Heading6Char"/>
    <w:uiPriority w:val="9"/>
    <w:semiHidden/>
    <w:unhideWhenUsed/>
    <w:qFormat/>
    <w:rsid w:val="00B825F7"/>
    <w:pPr>
      <w:numPr>
        <w:ilvl w:val="5"/>
        <w:numId w:val="3"/>
      </w:numPr>
      <w:spacing w:before="240" w:after="60"/>
      <w:outlineLvl w:val="5"/>
    </w:pPr>
    <w:rPr>
      <w:rFonts w:eastAsia="Times New Roman"/>
      <w:b/>
      <w:bCs/>
      <w:sz w:val="22"/>
      <w:szCs w:val="22"/>
    </w:rPr>
  </w:style>
  <w:style w:type="paragraph" w:styleId="Heading7">
    <w:name w:val="heading 7"/>
    <w:next w:val="Normal"/>
    <w:link w:val="Heading7Char"/>
    <w:uiPriority w:val="9"/>
    <w:semiHidden/>
    <w:unhideWhenUsed/>
    <w:qFormat/>
    <w:rsid w:val="00B825F7"/>
    <w:pPr>
      <w:numPr>
        <w:ilvl w:val="6"/>
        <w:numId w:val="3"/>
      </w:numPr>
      <w:spacing w:before="240" w:after="60"/>
      <w:outlineLvl w:val="6"/>
    </w:pPr>
    <w:rPr>
      <w:rFonts w:eastAsia="Times New Roman"/>
      <w:sz w:val="24"/>
      <w:szCs w:val="24"/>
    </w:rPr>
  </w:style>
  <w:style w:type="paragraph" w:styleId="Heading8">
    <w:name w:val="heading 8"/>
    <w:next w:val="Normal"/>
    <w:link w:val="Heading8Char"/>
    <w:uiPriority w:val="9"/>
    <w:semiHidden/>
    <w:unhideWhenUsed/>
    <w:qFormat/>
    <w:rsid w:val="00B825F7"/>
    <w:pPr>
      <w:numPr>
        <w:ilvl w:val="7"/>
        <w:numId w:val="3"/>
      </w:numPr>
      <w:spacing w:before="240" w:after="60"/>
      <w:outlineLvl w:val="7"/>
    </w:pPr>
    <w:rPr>
      <w:rFonts w:eastAsia="Times New Roman"/>
      <w:i/>
      <w:iCs/>
      <w:sz w:val="24"/>
      <w:szCs w:val="24"/>
    </w:rPr>
  </w:style>
  <w:style w:type="paragraph" w:styleId="Heading9">
    <w:name w:val="heading 9"/>
    <w:next w:val="Normal"/>
    <w:link w:val="Heading9Char"/>
    <w:uiPriority w:val="9"/>
    <w:semiHidden/>
    <w:unhideWhenUsed/>
    <w:qFormat/>
    <w:rsid w:val="00B825F7"/>
    <w:pPr>
      <w:numPr>
        <w:ilvl w:val="8"/>
        <w:numId w:val="3"/>
      </w:numPr>
      <w:spacing w:before="240" w:after="60"/>
      <w:outlineLvl w:val="8"/>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51CC4"/>
    <w:rPr>
      <w:rFonts w:ascii="Arial" w:eastAsia="Times New Roman" w:hAnsi="Arial" w:cs="Arial"/>
      <w:b/>
      <w:bCs/>
      <w:kern w:val="32"/>
      <w:sz w:val="32"/>
      <w:szCs w:val="32"/>
    </w:rPr>
  </w:style>
  <w:style w:type="numbering" w:styleId="111111">
    <w:name w:val="Outline List 2"/>
    <w:uiPriority w:val="99"/>
    <w:semiHidden/>
    <w:unhideWhenUsed/>
    <w:rsid w:val="00B825F7"/>
    <w:pPr>
      <w:numPr>
        <w:numId w:val="1"/>
      </w:numPr>
    </w:pPr>
  </w:style>
  <w:style w:type="numbering" w:styleId="1ai">
    <w:name w:val="Outline List 1"/>
    <w:uiPriority w:val="99"/>
    <w:semiHidden/>
    <w:unhideWhenUsed/>
    <w:rsid w:val="00B825F7"/>
    <w:pPr>
      <w:numPr>
        <w:numId w:val="2"/>
      </w:numPr>
    </w:pPr>
  </w:style>
  <w:style w:type="character" w:customStyle="1" w:styleId="Heading2Char">
    <w:name w:val="Heading 2 Char"/>
    <w:link w:val="Heading2"/>
    <w:uiPriority w:val="9"/>
    <w:rsid w:val="00451CC4"/>
    <w:rPr>
      <w:rFonts w:ascii="Arial" w:eastAsia="Times New Roman" w:hAnsi="Arial" w:cs="Arial"/>
      <w:b/>
      <w:bCs/>
      <w:iCs/>
      <w:sz w:val="28"/>
      <w:szCs w:val="28"/>
    </w:rPr>
  </w:style>
  <w:style w:type="character" w:customStyle="1" w:styleId="Heading3Char">
    <w:name w:val="Heading 3 Char"/>
    <w:link w:val="Heading3"/>
    <w:uiPriority w:val="9"/>
    <w:rsid w:val="00451CC4"/>
    <w:rPr>
      <w:rFonts w:ascii="Arial" w:eastAsia="Times New Roman" w:hAnsi="Arial" w:cs="Arial"/>
      <w:b/>
      <w:bCs/>
      <w:sz w:val="26"/>
      <w:szCs w:val="26"/>
    </w:rPr>
  </w:style>
  <w:style w:type="character" w:customStyle="1" w:styleId="Heading4Char">
    <w:name w:val="Heading 4 Char"/>
    <w:link w:val="Heading4"/>
    <w:uiPriority w:val="9"/>
    <w:rsid w:val="00451CC4"/>
    <w:rPr>
      <w:rFonts w:ascii="Arial" w:eastAsia="Times New Roman" w:hAnsi="Arial" w:cs="Arial"/>
      <w:b/>
      <w:bCs/>
      <w:i/>
      <w:sz w:val="24"/>
      <w:szCs w:val="28"/>
    </w:rPr>
  </w:style>
  <w:style w:type="character" w:customStyle="1" w:styleId="Heading5Char">
    <w:name w:val="Heading 5 Char"/>
    <w:link w:val="Heading5"/>
    <w:uiPriority w:val="9"/>
    <w:semiHidden/>
    <w:rsid w:val="00B825F7"/>
    <w:rPr>
      <w:rFonts w:ascii="Arial" w:eastAsia="Times New Roman" w:hAnsi="Arial" w:cs="Arial"/>
      <w:b/>
      <w:bCs/>
      <w:i/>
      <w:iCs/>
      <w:sz w:val="26"/>
      <w:szCs w:val="26"/>
    </w:rPr>
  </w:style>
  <w:style w:type="character" w:customStyle="1" w:styleId="Heading6Char">
    <w:name w:val="Heading 6 Char"/>
    <w:link w:val="Heading6"/>
    <w:uiPriority w:val="9"/>
    <w:semiHidden/>
    <w:rsid w:val="00B825F7"/>
    <w:rPr>
      <w:rFonts w:ascii="Arial" w:eastAsia="Times New Roman" w:hAnsi="Arial" w:cs="Arial"/>
      <w:b/>
      <w:bCs/>
    </w:rPr>
  </w:style>
  <w:style w:type="character" w:customStyle="1" w:styleId="Heading7Char">
    <w:name w:val="Heading 7 Char"/>
    <w:link w:val="Heading7"/>
    <w:uiPriority w:val="9"/>
    <w:semiHidden/>
    <w:rsid w:val="00B825F7"/>
    <w:rPr>
      <w:rFonts w:ascii="Arial" w:eastAsia="Times New Roman" w:hAnsi="Arial" w:cs="Arial"/>
      <w:sz w:val="24"/>
      <w:szCs w:val="24"/>
    </w:rPr>
  </w:style>
  <w:style w:type="character" w:customStyle="1" w:styleId="Heading8Char">
    <w:name w:val="Heading 8 Char"/>
    <w:link w:val="Heading8"/>
    <w:uiPriority w:val="9"/>
    <w:semiHidden/>
    <w:rsid w:val="00B825F7"/>
    <w:rPr>
      <w:rFonts w:ascii="Arial" w:eastAsia="Times New Roman" w:hAnsi="Arial" w:cs="Arial"/>
      <w:i/>
      <w:iCs/>
      <w:sz w:val="24"/>
      <w:szCs w:val="24"/>
    </w:rPr>
  </w:style>
  <w:style w:type="character" w:customStyle="1" w:styleId="Heading9Char">
    <w:name w:val="Heading 9 Char"/>
    <w:link w:val="Heading9"/>
    <w:uiPriority w:val="9"/>
    <w:semiHidden/>
    <w:rsid w:val="00B825F7"/>
    <w:rPr>
      <w:rFonts w:ascii="Arial" w:eastAsia="Times New Roman" w:hAnsi="Arial" w:cs="Arial"/>
    </w:rPr>
  </w:style>
  <w:style w:type="numbering" w:styleId="ArticleSection">
    <w:name w:val="Outline List 3"/>
    <w:uiPriority w:val="99"/>
    <w:semiHidden/>
    <w:unhideWhenUsed/>
    <w:rsid w:val="00B825F7"/>
    <w:pPr>
      <w:numPr>
        <w:numId w:val="3"/>
      </w:numPr>
    </w:pPr>
  </w:style>
  <w:style w:type="paragraph" w:styleId="BalloonText">
    <w:name w:val="Balloon Text"/>
    <w:link w:val="BalloonTextChar"/>
    <w:uiPriority w:val="99"/>
    <w:semiHidden/>
    <w:unhideWhenUsed/>
    <w:rsid w:val="00B825F7"/>
    <w:rPr>
      <w:sz w:val="18"/>
      <w:szCs w:val="18"/>
    </w:rPr>
  </w:style>
  <w:style w:type="character" w:customStyle="1" w:styleId="BalloonTextChar">
    <w:name w:val="Balloon Text Char"/>
    <w:link w:val="BalloonText"/>
    <w:uiPriority w:val="99"/>
    <w:semiHidden/>
    <w:rsid w:val="00B825F7"/>
    <w:rPr>
      <w:rFonts w:ascii="Arial" w:hAnsi="Arial" w:cs="Arial"/>
      <w:sz w:val="18"/>
      <w:szCs w:val="18"/>
    </w:rPr>
  </w:style>
  <w:style w:type="paragraph" w:styleId="Bibliography">
    <w:name w:val="Bibliography"/>
    <w:next w:val="Normal"/>
    <w:uiPriority w:val="37"/>
    <w:semiHidden/>
    <w:unhideWhenUsed/>
    <w:rsid w:val="00B825F7"/>
    <w:rPr>
      <w:sz w:val="22"/>
      <w:szCs w:val="22"/>
    </w:rPr>
  </w:style>
  <w:style w:type="paragraph" w:styleId="BlockText">
    <w:name w:val="Block Text"/>
    <w:uiPriority w:val="99"/>
    <w:semiHidden/>
    <w:unhideWhenUsed/>
    <w:rsid w:val="00B825F7"/>
    <w:pPr>
      <w:spacing w:after="120"/>
      <w:ind w:left="1440" w:right="1440"/>
    </w:pPr>
    <w:rPr>
      <w:sz w:val="22"/>
      <w:szCs w:val="22"/>
    </w:rPr>
  </w:style>
  <w:style w:type="paragraph" w:styleId="BodyText">
    <w:name w:val="Body Text"/>
    <w:link w:val="BodyTextChar"/>
    <w:unhideWhenUsed/>
    <w:qFormat/>
    <w:rsid w:val="00B825F7"/>
    <w:pPr>
      <w:spacing w:after="120"/>
    </w:pPr>
    <w:rPr>
      <w:sz w:val="22"/>
      <w:szCs w:val="22"/>
    </w:rPr>
  </w:style>
  <w:style w:type="character" w:customStyle="1" w:styleId="BodyTextChar">
    <w:name w:val="Body Text Char"/>
    <w:link w:val="BodyText"/>
    <w:rsid w:val="00B825F7"/>
    <w:rPr>
      <w:rFonts w:ascii="Arial" w:hAnsi="Arial" w:cs="Arial"/>
    </w:rPr>
  </w:style>
  <w:style w:type="paragraph" w:styleId="BodyText2">
    <w:name w:val="Body Text 2"/>
    <w:link w:val="BodyText2Char"/>
    <w:uiPriority w:val="99"/>
    <w:semiHidden/>
    <w:unhideWhenUsed/>
    <w:rsid w:val="00B825F7"/>
    <w:pPr>
      <w:spacing w:after="120" w:line="480" w:lineRule="auto"/>
    </w:pPr>
    <w:rPr>
      <w:sz w:val="22"/>
      <w:szCs w:val="22"/>
    </w:rPr>
  </w:style>
  <w:style w:type="character" w:customStyle="1" w:styleId="BodyText2Char">
    <w:name w:val="Body Text 2 Char"/>
    <w:link w:val="BodyText2"/>
    <w:uiPriority w:val="99"/>
    <w:semiHidden/>
    <w:rsid w:val="00B825F7"/>
    <w:rPr>
      <w:rFonts w:ascii="Arial" w:hAnsi="Arial" w:cs="Arial"/>
    </w:rPr>
  </w:style>
  <w:style w:type="paragraph" w:styleId="BodyText3">
    <w:name w:val="Body Text 3"/>
    <w:link w:val="BodyText3Char"/>
    <w:uiPriority w:val="99"/>
    <w:semiHidden/>
    <w:unhideWhenUsed/>
    <w:rsid w:val="00B825F7"/>
    <w:pPr>
      <w:spacing w:after="120"/>
    </w:pPr>
    <w:rPr>
      <w:sz w:val="16"/>
      <w:szCs w:val="16"/>
    </w:rPr>
  </w:style>
  <w:style w:type="character" w:customStyle="1" w:styleId="BodyText3Char">
    <w:name w:val="Body Text 3 Char"/>
    <w:link w:val="BodyText3"/>
    <w:uiPriority w:val="99"/>
    <w:semiHidden/>
    <w:rsid w:val="00B825F7"/>
    <w:rPr>
      <w:rFonts w:ascii="Arial" w:hAnsi="Arial" w:cs="Arial"/>
      <w:sz w:val="16"/>
      <w:szCs w:val="16"/>
    </w:rPr>
  </w:style>
  <w:style w:type="paragraph" w:styleId="BodyTextFirstIndent">
    <w:name w:val="Body Text First Indent"/>
    <w:link w:val="BodyTextFirstIndentChar"/>
    <w:uiPriority w:val="99"/>
    <w:semiHidden/>
    <w:unhideWhenUsed/>
    <w:rsid w:val="00B825F7"/>
    <w:pPr>
      <w:ind w:firstLine="210"/>
    </w:pPr>
    <w:rPr>
      <w:sz w:val="22"/>
      <w:szCs w:val="22"/>
    </w:rPr>
  </w:style>
  <w:style w:type="character" w:customStyle="1" w:styleId="BodyTextFirstIndentChar">
    <w:name w:val="Body Text First Indent Char"/>
    <w:link w:val="BodyTextFirstIndent"/>
    <w:uiPriority w:val="99"/>
    <w:semiHidden/>
    <w:rsid w:val="00B825F7"/>
    <w:rPr>
      <w:rFonts w:ascii="Arial" w:hAnsi="Arial" w:cs="Arial"/>
    </w:rPr>
  </w:style>
  <w:style w:type="paragraph" w:styleId="BodyTextIndent">
    <w:name w:val="Body Text Indent"/>
    <w:link w:val="BodyTextIndentChar"/>
    <w:uiPriority w:val="99"/>
    <w:semiHidden/>
    <w:unhideWhenUsed/>
    <w:rsid w:val="00B825F7"/>
    <w:pPr>
      <w:spacing w:after="120"/>
      <w:ind w:left="283"/>
    </w:pPr>
    <w:rPr>
      <w:sz w:val="22"/>
      <w:szCs w:val="22"/>
    </w:rPr>
  </w:style>
  <w:style w:type="character" w:customStyle="1" w:styleId="BodyTextIndentChar">
    <w:name w:val="Body Text Indent Char"/>
    <w:link w:val="BodyTextIndent"/>
    <w:uiPriority w:val="99"/>
    <w:semiHidden/>
    <w:rsid w:val="00B825F7"/>
    <w:rPr>
      <w:rFonts w:ascii="Arial" w:hAnsi="Arial" w:cs="Arial"/>
    </w:rPr>
  </w:style>
  <w:style w:type="paragraph" w:styleId="BodyTextFirstIndent2">
    <w:name w:val="Body Text First Indent 2"/>
    <w:link w:val="BodyTextFirstIndent2Char"/>
    <w:uiPriority w:val="99"/>
    <w:semiHidden/>
    <w:unhideWhenUsed/>
    <w:rsid w:val="00B825F7"/>
    <w:pPr>
      <w:ind w:firstLine="210"/>
    </w:pPr>
    <w:rPr>
      <w:sz w:val="22"/>
      <w:szCs w:val="22"/>
    </w:rPr>
  </w:style>
  <w:style w:type="character" w:customStyle="1" w:styleId="BodyTextFirstIndent2Char">
    <w:name w:val="Body Text First Indent 2 Char"/>
    <w:link w:val="BodyTextFirstIndent2"/>
    <w:uiPriority w:val="99"/>
    <w:semiHidden/>
    <w:rsid w:val="00B825F7"/>
    <w:rPr>
      <w:rFonts w:ascii="Arial" w:hAnsi="Arial" w:cs="Arial"/>
    </w:rPr>
  </w:style>
  <w:style w:type="paragraph" w:styleId="BodyTextIndent2">
    <w:name w:val="Body Text Indent 2"/>
    <w:link w:val="BodyTextIndent2Char"/>
    <w:uiPriority w:val="99"/>
    <w:semiHidden/>
    <w:unhideWhenUsed/>
    <w:rsid w:val="00B825F7"/>
    <w:pPr>
      <w:spacing w:after="120" w:line="480" w:lineRule="auto"/>
      <w:ind w:left="283"/>
    </w:pPr>
    <w:rPr>
      <w:sz w:val="22"/>
      <w:szCs w:val="22"/>
    </w:rPr>
  </w:style>
  <w:style w:type="character" w:customStyle="1" w:styleId="BodyTextIndent2Char">
    <w:name w:val="Body Text Indent 2 Char"/>
    <w:link w:val="BodyTextIndent2"/>
    <w:uiPriority w:val="99"/>
    <w:semiHidden/>
    <w:rsid w:val="00B825F7"/>
    <w:rPr>
      <w:rFonts w:ascii="Arial" w:hAnsi="Arial" w:cs="Arial"/>
    </w:rPr>
  </w:style>
  <w:style w:type="paragraph" w:styleId="BodyTextIndent3">
    <w:name w:val="Body Text Indent 3"/>
    <w:link w:val="BodyTextIndent3Char"/>
    <w:uiPriority w:val="99"/>
    <w:semiHidden/>
    <w:unhideWhenUsed/>
    <w:rsid w:val="00B825F7"/>
    <w:pPr>
      <w:spacing w:after="120"/>
      <w:ind w:left="283"/>
    </w:pPr>
    <w:rPr>
      <w:sz w:val="16"/>
      <w:szCs w:val="16"/>
    </w:rPr>
  </w:style>
  <w:style w:type="character" w:customStyle="1" w:styleId="BodyTextIndent3Char">
    <w:name w:val="Body Text Indent 3 Char"/>
    <w:link w:val="BodyTextIndent3"/>
    <w:uiPriority w:val="99"/>
    <w:semiHidden/>
    <w:rsid w:val="00B825F7"/>
    <w:rPr>
      <w:rFonts w:ascii="Arial" w:hAnsi="Arial" w:cs="Arial"/>
      <w:sz w:val="16"/>
      <w:szCs w:val="16"/>
    </w:rPr>
  </w:style>
  <w:style w:type="character" w:styleId="BookTitle">
    <w:name w:val="Book Title"/>
    <w:uiPriority w:val="33"/>
    <w:qFormat/>
    <w:rsid w:val="00B825F7"/>
    <w:rPr>
      <w:b/>
      <w:bCs/>
      <w:i/>
      <w:iCs/>
      <w:spacing w:val="5"/>
    </w:rPr>
  </w:style>
  <w:style w:type="paragraph" w:styleId="Caption">
    <w:name w:val="caption"/>
    <w:next w:val="Normal"/>
    <w:uiPriority w:val="35"/>
    <w:semiHidden/>
    <w:unhideWhenUsed/>
    <w:qFormat/>
    <w:rsid w:val="00B825F7"/>
    <w:rPr>
      <w:b/>
      <w:bCs/>
      <w:sz w:val="22"/>
      <w:szCs w:val="22"/>
    </w:rPr>
  </w:style>
  <w:style w:type="paragraph" w:styleId="Closing">
    <w:name w:val="Closing"/>
    <w:link w:val="ClosingChar"/>
    <w:uiPriority w:val="99"/>
    <w:semiHidden/>
    <w:unhideWhenUsed/>
    <w:rsid w:val="00B825F7"/>
    <w:pPr>
      <w:ind w:left="4252"/>
    </w:pPr>
    <w:rPr>
      <w:sz w:val="22"/>
      <w:szCs w:val="22"/>
    </w:rPr>
  </w:style>
  <w:style w:type="character" w:customStyle="1" w:styleId="ClosingChar">
    <w:name w:val="Closing Char"/>
    <w:link w:val="Closing"/>
    <w:uiPriority w:val="99"/>
    <w:semiHidden/>
    <w:rsid w:val="00B825F7"/>
    <w:rPr>
      <w:rFonts w:ascii="Arial" w:hAnsi="Arial" w:cs="Arial"/>
    </w:rPr>
  </w:style>
  <w:style w:type="table" w:styleId="ColorfulGrid">
    <w:name w:val="Colorful Grid"/>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CCCCCC"/>
    </w:tcPr>
  </w:style>
  <w:style w:type="table" w:styleId="ColorfulGrid-Accent1">
    <w:name w:val="Colorful Grid Accent 1"/>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DEEAF6"/>
    </w:tcPr>
  </w:style>
  <w:style w:type="table" w:styleId="ColorfulGrid-Accent2">
    <w:name w:val="Colorful Grid Accent 2"/>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FBE4D5"/>
    </w:tcPr>
  </w:style>
  <w:style w:type="table" w:styleId="ColorfulGrid-Accent3">
    <w:name w:val="Colorful Grid Accent 3"/>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EDEDED"/>
    </w:tcPr>
  </w:style>
  <w:style w:type="table" w:styleId="ColorfulGrid-Accent4">
    <w:name w:val="Colorful Grid Accent 4"/>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FFF2CC"/>
    </w:tcPr>
  </w:style>
  <w:style w:type="table" w:styleId="ColorfulGrid-Accent5">
    <w:name w:val="Colorful Grid Accent 5"/>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D9E2F3"/>
    </w:tcPr>
  </w:style>
  <w:style w:type="table" w:styleId="ColorfulGrid-Accent6">
    <w:name w:val="Colorful Grid Accent 6"/>
    <w:uiPriority w:val="73"/>
    <w:semiHidden/>
    <w:unhideWhenUsed/>
    <w:rsid w:val="00B825F7"/>
    <w:rPr>
      <w:color w:val="000000"/>
      <w:sz w:val="22"/>
      <w:szCs w:val="22"/>
    </w:rPr>
    <w:tblPr>
      <w:tblStyleRowBandSize w:val="1"/>
      <w:tblStyleColBandSize w:val="1"/>
      <w:tblBorders>
        <w:insideH w:val="single" w:sz="4" w:space="0" w:color="FFFFFF"/>
      </w:tblBorders>
      <w:tblCellMar>
        <w:top w:w="0" w:type="dxa"/>
        <w:left w:w="0" w:type="dxa"/>
        <w:bottom w:w="0" w:type="dxa"/>
        <w:right w:w="0" w:type="dxa"/>
      </w:tblCellMar>
    </w:tblPr>
    <w:tcPr>
      <w:shd w:val="clear" w:color="auto" w:fill="E2EFD9"/>
    </w:tcPr>
  </w:style>
  <w:style w:type="table" w:styleId="ColorfulList">
    <w:name w:val="Colorful List"/>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6E6E6"/>
    </w:tcPr>
  </w:style>
  <w:style w:type="table" w:styleId="ColorfulList-Accent1">
    <w:name w:val="Colorful List Accent 1"/>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EF5FB"/>
    </w:tcPr>
  </w:style>
  <w:style w:type="table" w:styleId="ColorfulList-Accent2">
    <w:name w:val="Colorful List Accent 2"/>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DF2EA"/>
    </w:tcPr>
  </w:style>
  <w:style w:type="table" w:styleId="ColorfulList-Accent3">
    <w:name w:val="Colorful List Accent 3"/>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6F6F6"/>
    </w:tcPr>
  </w:style>
  <w:style w:type="table" w:styleId="ColorfulList-Accent4">
    <w:name w:val="Colorful List Accent 4"/>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FF8E6"/>
    </w:tcPr>
  </w:style>
  <w:style w:type="table" w:styleId="ColorfulList-Accent5">
    <w:name w:val="Colorful List Accent 5"/>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ECF1F9"/>
    </w:tcPr>
  </w:style>
  <w:style w:type="table" w:styleId="ColorfulList-Accent6">
    <w:name w:val="Colorful List Accent 6"/>
    <w:uiPriority w:val="72"/>
    <w:semiHidden/>
    <w:unhideWhenUsed/>
    <w:rsid w:val="00B825F7"/>
    <w:rPr>
      <w:color w:val="000000"/>
      <w:sz w:val="22"/>
      <w:szCs w:val="22"/>
    </w:rPr>
    <w:tblPr>
      <w:tblStyleRowBandSize w:val="1"/>
      <w:tblStyleColBandSize w:val="1"/>
      <w:tblCellMar>
        <w:top w:w="0" w:type="dxa"/>
        <w:left w:w="0" w:type="dxa"/>
        <w:bottom w:w="0" w:type="dxa"/>
        <w:right w:w="0" w:type="dxa"/>
      </w:tblCellMar>
    </w:tblPr>
    <w:tcPr>
      <w:shd w:val="clear" w:color="auto" w:fill="F0F7EC"/>
    </w:tcPr>
  </w:style>
  <w:style w:type="table" w:styleId="ColorfulShading">
    <w:name w:val="Colorful Shading"/>
    <w:uiPriority w:val="71"/>
    <w:semiHidden/>
    <w:unhideWhenUsed/>
    <w:rsid w:val="00B825F7"/>
    <w:rPr>
      <w:color w:val="000000"/>
      <w:sz w:val="22"/>
      <w:szCs w:val="22"/>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CellMar>
        <w:top w:w="0" w:type="dxa"/>
        <w:left w:w="0" w:type="dxa"/>
        <w:bottom w:w="0" w:type="dxa"/>
        <w:right w:w="0" w:type="dxa"/>
      </w:tblCellMar>
    </w:tblPr>
    <w:tcPr>
      <w:shd w:val="clear" w:color="auto" w:fill="E6E6E6"/>
    </w:tcPr>
  </w:style>
  <w:style w:type="table" w:styleId="ColorfulShading-Accent1">
    <w:name w:val="Colorful Shading Accent 1"/>
    <w:uiPriority w:val="71"/>
    <w:semiHidden/>
    <w:unhideWhenUsed/>
    <w:rsid w:val="00B825F7"/>
    <w:rPr>
      <w:color w:val="000000"/>
      <w:sz w:val="22"/>
      <w:szCs w:val="22"/>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0" w:type="dxa"/>
        <w:bottom w:w="0" w:type="dxa"/>
        <w:right w:w="0" w:type="dxa"/>
      </w:tblCellMar>
    </w:tblPr>
    <w:tcPr>
      <w:shd w:val="clear" w:color="auto" w:fill="EEF5FB"/>
    </w:tcPr>
  </w:style>
  <w:style w:type="table" w:styleId="ColorfulShading-Accent2">
    <w:name w:val="Colorful Shading Accent 2"/>
    <w:uiPriority w:val="71"/>
    <w:semiHidden/>
    <w:unhideWhenUsed/>
    <w:rsid w:val="00B825F7"/>
    <w:rPr>
      <w:color w:val="000000"/>
      <w:sz w:val="22"/>
      <w:szCs w:val="22"/>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CellMar>
        <w:top w:w="0" w:type="dxa"/>
        <w:left w:w="0" w:type="dxa"/>
        <w:bottom w:w="0" w:type="dxa"/>
        <w:right w:w="0" w:type="dxa"/>
      </w:tblCellMar>
    </w:tblPr>
    <w:tcPr>
      <w:shd w:val="clear" w:color="auto" w:fill="FDF2EA"/>
    </w:tcPr>
  </w:style>
  <w:style w:type="table" w:styleId="ColorfulShading-Accent3">
    <w:name w:val="Colorful Shading Accent 3"/>
    <w:uiPriority w:val="71"/>
    <w:semiHidden/>
    <w:unhideWhenUsed/>
    <w:rsid w:val="00B825F7"/>
    <w:rPr>
      <w:color w:val="000000"/>
      <w:sz w:val="22"/>
      <w:szCs w:val="22"/>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CellMar>
        <w:top w:w="0" w:type="dxa"/>
        <w:left w:w="0" w:type="dxa"/>
        <w:bottom w:w="0" w:type="dxa"/>
        <w:right w:w="0" w:type="dxa"/>
      </w:tblCellMar>
    </w:tblPr>
    <w:tcPr>
      <w:shd w:val="clear" w:color="auto" w:fill="F6F6F6"/>
    </w:tcPr>
  </w:style>
  <w:style w:type="table" w:styleId="ColorfulShading-Accent4">
    <w:name w:val="Colorful Shading Accent 4"/>
    <w:uiPriority w:val="71"/>
    <w:semiHidden/>
    <w:unhideWhenUsed/>
    <w:rsid w:val="00B825F7"/>
    <w:rPr>
      <w:color w:val="000000"/>
      <w:sz w:val="22"/>
      <w:szCs w:val="22"/>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CellMar>
        <w:top w:w="0" w:type="dxa"/>
        <w:left w:w="0" w:type="dxa"/>
        <w:bottom w:w="0" w:type="dxa"/>
        <w:right w:w="0" w:type="dxa"/>
      </w:tblCellMar>
    </w:tblPr>
    <w:tcPr>
      <w:shd w:val="clear" w:color="auto" w:fill="FFF8E6"/>
    </w:tcPr>
  </w:style>
  <w:style w:type="table" w:styleId="ColorfulShading-Accent5">
    <w:name w:val="Colorful Shading Accent 5"/>
    <w:uiPriority w:val="71"/>
    <w:semiHidden/>
    <w:unhideWhenUsed/>
    <w:rsid w:val="00B825F7"/>
    <w:rPr>
      <w:color w:val="000000"/>
      <w:sz w:val="22"/>
      <w:szCs w:val="22"/>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CellMar>
        <w:top w:w="0" w:type="dxa"/>
        <w:left w:w="0" w:type="dxa"/>
        <w:bottom w:w="0" w:type="dxa"/>
        <w:right w:w="0" w:type="dxa"/>
      </w:tblCellMar>
    </w:tblPr>
    <w:tcPr>
      <w:shd w:val="clear" w:color="auto" w:fill="ECF1F9"/>
    </w:tcPr>
  </w:style>
  <w:style w:type="table" w:styleId="ColorfulShading-Accent6">
    <w:name w:val="Colorful Shading Accent 6"/>
    <w:uiPriority w:val="71"/>
    <w:semiHidden/>
    <w:unhideWhenUsed/>
    <w:rsid w:val="00B825F7"/>
    <w:rPr>
      <w:color w:val="000000"/>
      <w:sz w:val="22"/>
      <w:szCs w:val="22"/>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CellMar>
        <w:top w:w="0" w:type="dxa"/>
        <w:left w:w="0" w:type="dxa"/>
        <w:bottom w:w="0" w:type="dxa"/>
        <w:right w:w="0" w:type="dxa"/>
      </w:tblCellMar>
    </w:tblPr>
    <w:tcPr>
      <w:shd w:val="clear" w:color="auto" w:fill="F0F7EC"/>
    </w:tcPr>
  </w:style>
  <w:style w:type="character" w:styleId="CommentReference">
    <w:name w:val="annotation reference"/>
    <w:uiPriority w:val="99"/>
    <w:semiHidden/>
    <w:unhideWhenUsed/>
    <w:rsid w:val="00B825F7"/>
    <w:rPr>
      <w:sz w:val="16"/>
      <w:szCs w:val="16"/>
    </w:rPr>
  </w:style>
  <w:style w:type="paragraph" w:styleId="CommentText">
    <w:name w:val="annotation text"/>
    <w:link w:val="CommentTextChar"/>
    <w:uiPriority w:val="99"/>
    <w:semiHidden/>
    <w:unhideWhenUsed/>
    <w:rsid w:val="00B825F7"/>
    <w:rPr>
      <w:sz w:val="22"/>
      <w:szCs w:val="22"/>
    </w:rPr>
  </w:style>
  <w:style w:type="character" w:customStyle="1" w:styleId="CommentTextChar">
    <w:name w:val="Comment Text Char"/>
    <w:link w:val="CommentText"/>
    <w:uiPriority w:val="99"/>
    <w:semiHidden/>
    <w:rsid w:val="00B825F7"/>
    <w:rPr>
      <w:rFonts w:ascii="Arial" w:hAnsi="Arial" w:cs="Arial"/>
      <w:sz w:val="20"/>
      <w:szCs w:val="20"/>
    </w:rPr>
  </w:style>
  <w:style w:type="paragraph" w:styleId="CommentSubject">
    <w:name w:val="annotation subject"/>
    <w:next w:val="CommentText"/>
    <w:link w:val="CommentSubjectChar"/>
    <w:uiPriority w:val="99"/>
    <w:semiHidden/>
    <w:unhideWhenUsed/>
    <w:rsid w:val="00B825F7"/>
    <w:rPr>
      <w:b/>
      <w:bCs/>
      <w:sz w:val="22"/>
      <w:szCs w:val="22"/>
    </w:rPr>
  </w:style>
  <w:style w:type="character" w:customStyle="1" w:styleId="CommentSubjectChar">
    <w:name w:val="Comment Subject Char"/>
    <w:link w:val="CommentSubject"/>
    <w:uiPriority w:val="99"/>
    <w:semiHidden/>
    <w:rsid w:val="00B825F7"/>
    <w:rPr>
      <w:rFonts w:ascii="Arial" w:hAnsi="Arial" w:cs="Arial"/>
      <w:b/>
      <w:bCs/>
      <w:sz w:val="20"/>
      <w:szCs w:val="20"/>
    </w:rPr>
  </w:style>
  <w:style w:type="table" w:styleId="DarkList">
    <w:name w:val="Dark List"/>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000000"/>
    </w:tcPr>
  </w:style>
  <w:style w:type="table" w:styleId="DarkList-Accent1">
    <w:name w:val="Dark List Accent 1"/>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5B9BD5"/>
    </w:tcPr>
  </w:style>
  <w:style w:type="table" w:styleId="DarkList-Accent2">
    <w:name w:val="Dark List Accent 2"/>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ED7D31"/>
    </w:tcPr>
  </w:style>
  <w:style w:type="table" w:styleId="DarkList-Accent3">
    <w:name w:val="Dark List Accent 3"/>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A5A5A5"/>
    </w:tcPr>
  </w:style>
  <w:style w:type="table" w:styleId="DarkList-Accent4">
    <w:name w:val="Dark List Accent 4"/>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FFC000"/>
    </w:tcPr>
  </w:style>
  <w:style w:type="table" w:styleId="DarkList-Accent5">
    <w:name w:val="Dark List Accent 5"/>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4472C4"/>
    </w:tcPr>
  </w:style>
  <w:style w:type="table" w:styleId="DarkList-Accent6">
    <w:name w:val="Dark List Accent 6"/>
    <w:uiPriority w:val="70"/>
    <w:semiHidden/>
    <w:unhideWhenUsed/>
    <w:rsid w:val="00B825F7"/>
    <w:rPr>
      <w:color w:val="FFFFFF"/>
      <w:sz w:val="22"/>
      <w:szCs w:val="22"/>
    </w:rPr>
    <w:tblPr>
      <w:tblStyleRowBandSize w:val="1"/>
      <w:tblStyleColBandSize w:val="1"/>
      <w:tblCellMar>
        <w:top w:w="0" w:type="dxa"/>
        <w:left w:w="0" w:type="dxa"/>
        <w:bottom w:w="0" w:type="dxa"/>
        <w:right w:w="0" w:type="dxa"/>
      </w:tblCellMar>
    </w:tblPr>
    <w:tcPr>
      <w:shd w:val="clear" w:color="auto" w:fill="70AD47"/>
    </w:tcPr>
  </w:style>
  <w:style w:type="paragraph" w:styleId="Date">
    <w:name w:val="Date"/>
    <w:next w:val="Normal"/>
    <w:link w:val="DateChar"/>
    <w:uiPriority w:val="99"/>
    <w:semiHidden/>
    <w:unhideWhenUsed/>
    <w:rsid w:val="00B825F7"/>
    <w:rPr>
      <w:sz w:val="22"/>
      <w:szCs w:val="22"/>
    </w:rPr>
  </w:style>
  <w:style w:type="character" w:customStyle="1" w:styleId="DateChar">
    <w:name w:val="Date Char"/>
    <w:link w:val="Date"/>
    <w:uiPriority w:val="99"/>
    <w:semiHidden/>
    <w:rsid w:val="00B825F7"/>
    <w:rPr>
      <w:rFonts w:ascii="Arial" w:hAnsi="Arial" w:cs="Arial"/>
    </w:rPr>
  </w:style>
  <w:style w:type="paragraph" w:styleId="DocumentMap">
    <w:name w:val="Document Map"/>
    <w:link w:val="DocumentMapChar"/>
    <w:uiPriority w:val="99"/>
    <w:semiHidden/>
    <w:unhideWhenUsed/>
    <w:rsid w:val="00B825F7"/>
    <w:rPr>
      <w:sz w:val="16"/>
      <w:szCs w:val="16"/>
    </w:rPr>
  </w:style>
  <w:style w:type="character" w:customStyle="1" w:styleId="DocumentMapChar">
    <w:name w:val="Document Map Char"/>
    <w:link w:val="DocumentMap"/>
    <w:uiPriority w:val="99"/>
    <w:semiHidden/>
    <w:rsid w:val="00B825F7"/>
    <w:rPr>
      <w:rFonts w:ascii="Arial" w:hAnsi="Arial" w:cs="Arial"/>
      <w:sz w:val="16"/>
      <w:szCs w:val="16"/>
    </w:rPr>
  </w:style>
  <w:style w:type="paragraph" w:styleId="E-mailSignature">
    <w:name w:val="E-mail Signature"/>
    <w:link w:val="E-mailSignatureChar"/>
    <w:uiPriority w:val="99"/>
    <w:semiHidden/>
    <w:unhideWhenUsed/>
    <w:rsid w:val="00B825F7"/>
    <w:rPr>
      <w:sz w:val="22"/>
      <w:szCs w:val="22"/>
    </w:rPr>
  </w:style>
  <w:style w:type="character" w:customStyle="1" w:styleId="E-mailSignatureChar">
    <w:name w:val="E-mail Signature Char"/>
    <w:link w:val="E-mailSignature"/>
    <w:uiPriority w:val="99"/>
    <w:semiHidden/>
    <w:rsid w:val="00B825F7"/>
    <w:rPr>
      <w:rFonts w:ascii="Arial" w:hAnsi="Arial" w:cs="Arial"/>
    </w:rPr>
  </w:style>
  <w:style w:type="character" w:styleId="Emphasis">
    <w:name w:val="Emphasis"/>
    <w:uiPriority w:val="20"/>
    <w:qFormat/>
    <w:rsid w:val="00B825F7"/>
    <w:rPr>
      <w:i/>
      <w:iCs/>
    </w:rPr>
  </w:style>
  <w:style w:type="character" w:styleId="EndnoteReference">
    <w:name w:val="endnote reference"/>
    <w:uiPriority w:val="99"/>
    <w:semiHidden/>
    <w:unhideWhenUsed/>
    <w:rsid w:val="00B825F7"/>
    <w:rPr>
      <w:vertAlign w:val="superscript"/>
    </w:rPr>
  </w:style>
  <w:style w:type="paragraph" w:styleId="EndnoteText">
    <w:name w:val="endnote text"/>
    <w:link w:val="EndnoteTextChar"/>
    <w:uiPriority w:val="99"/>
    <w:semiHidden/>
    <w:unhideWhenUsed/>
    <w:rsid w:val="00B825F7"/>
    <w:rPr>
      <w:sz w:val="22"/>
      <w:szCs w:val="22"/>
    </w:rPr>
  </w:style>
  <w:style w:type="character" w:customStyle="1" w:styleId="EndnoteTextChar">
    <w:name w:val="Endnote Text Char"/>
    <w:link w:val="EndnoteText"/>
    <w:uiPriority w:val="99"/>
    <w:semiHidden/>
    <w:rsid w:val="00B825F7"/>
    <w:rPr>
      <w:rFonts w:ascii="Arial" w:hAnsi="Arial" w:cs="Arial"/>
      <w:sz w:val="20"/>
      <w:szCs w:val="20"/>
    </w:rPr>
  </w:style>
  <w:style w:type="paragraph" w:styleId="EnvelopeAddress">
    <w:name w:val="envelope address"/>
    <w:uiPriority w:val="99"/>
    <w:semiHidden/>
    <w:unhideWhenUsed/>
    <w:rsid w:val="00B825F7"/>
    <w:pPr>
      <w:framePr w:w="7920" w:h="1980" w:hRule="exact" w:hSpace="180" w:wrap="auto" w:hAnchor="page" w:xAlign="center" w:yAlign="bottom"/>
      <w:ind w:left="2880"/>
    </w:pPr>
    <w:rPr>
      <w:rFonts w:eastAsia="Times New Roman"/>
      <w:sz w:val="24"/>
      <w:szCs w:val="24"/>
    </w:rPr>
  </w:style>
  <w:style w:type="paragraph" w:styleId="EnvelopeReturn">
    <w:name w:val="envelope return"/>
    <w:uiPriority w:val="99"/>
    <w:semiHidden/>
    <w:unhideWhenUsed/>
    <w:rsid w:val="00B825F7"/>
    <w:rPr>
      <w:rFonts w:eastAsia="Times New Roman"/>
      <w:sz w:val="22"/>
      <w:szCs w:val="22"/>
    </w:rPr>
  </w:style>
  <w:style w:type="character" w:styleId="FollowedHyperlink">
    <w:name w:val="FollowedHyperlink"/>
    <w:uiPriority w:val="99"/>
    <w:semiHidden/>
    <w:unhideWhenUsed/>
    <w:rsid w:val="00B825F7"/>
    <w:rPr>
      <w:color w:val="954F72"/>
      <w:u w:val="single"/>
    </w:rPr>
  </w:style>
  <w:style w:type="paragraph" w:styleId="Footer">
    <w:name w:val="footer"/>
    <w:link w:val="FooterChar"/>
    <w:uiPriority w:val="99"/>
    <w:unhideWhenUsed/>
    <w:rsid w:val="00B825F7"/>
    <w:pPr>
      <w:tabs>
        <w:tab w:val="center" w:pos="4513"/>
        <w:tab w:val="right" w:pos="9026"/>
      </w:tabs>
    </w:pPr>
    <w:rPr>
      <w:sz w:val="22"/>
      <w:szCs w:val="22"/>
    </w:rPr>
  </w:style>
  <w:style w:type="character" w:customStyle="1" w:styleId="FooterChar">
    <w:name w:val="Footer Char"/>
    <w:link w:val="Footer"/>
    <w:uiPriority w:val="99"/>
    <w:rsid w:val="00B825F7"/>
    <w:rPr>
      <w:rFonts w:ascii="Arial" w:hAnsi="Arial" w:cs="Arial"/>
    </w:rPr>
  </w:style>
  <w:style w:type="character" w:styleId="FootnoteReference">
    <w:name w:val="footnote reference"/>
    <w:uiPriority w:val="99"/>
    <w:unhideWhenUsed/>
    <w:rsid w:val="00B825F7"/>
    <w:rPr>
      <w:vertAlign w:val="superscript"/>
    </w:rPr>
  </w:style>
  <w:style w:type="paragraph" w:styleId="FootnoteText">
    <w:name w:val="footnote text"/>
    <w:link w:val="FootnoteTextChar"/>
    <w:uiPriority w:val="99"/>
    <w:semiHidden/>
    <w:unhideWhenUsed/>
    <w:rsid w:val="00B825F7"/>
    <w:rPr>
      <w:sz w:val="22"/>
      <w:szCs w:val="22"/>
    </w:rPr>
  </w:style>
  <w:style w:type="character" w:customStyle="1" w:styleId="FootnoteTextChar">
    <w:name w:val="Footnote Text Char"/>
    <w:link w:val="FootnoteText"/>
    <w:uiPriority w:val="99"/>
    <w:semiHidden/>
    <w:rsid w:val="00B825F7"/>
    <w:rPr>
      <w:rFonts w:ascii="Arial" w:hAnsi="Arial" w:cs="Arial"/>
      <w:sz w:val="20"/>
      <w:szCs w:val="20"/>
    </w:rPr>
  </w:style>
  <w:style w:type="table" w:styleId="GridTable1Light">
    <w:name w:val="Grid Table 1 Light"/>
    <w:uiPriority w:val="46"/>
    <w:rsid w:val="00B825F7"/>
    <w:rPr>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0" w:type="dxa"/>
        <w:bottom w:w="0" w:type="dxa"/>
        <w:right w:w="0" w:type="dxa"/>
      </w:tblCellMar>
    </w:tblPr>
  </w:style>
  <w:style w:type="table" w:styleId="GridTable1Light-Accent1">
    <w:name w:val="Grid Table 1 Light Accent 1"/>
    <w:uiPriority w:val="46"/>
    <w:rsid w:val="00B825F7"/>
    <w:rPr>
      <w:sz w:val="22"/>
      <w:szCs w:val="22"/>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0" w:type="dxa"/>
        <w:bottom w:w="0" w:type="dxa"/>
        <w:right w:w="0" w:type="dxa"/>
      </w:tblCellMar>
    </w:tblPr>
  </w:style>
  <w:style w:type="table" w:styleId="GridTable1Light-Accent2">
    <w:name w:val="Grid Table 1 Light Accent 2"/>
    <w:uiPriority w:val="46"/>
    <w:rsid w:val="00B825F7"/>
    <w:rPr>
      <w:sz w:val="22"/>
      <w:szCs w:val="22"/>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CellMar>
        <w:top w:w="0" w:type="dxa"/>
        <w:left w:w="0" w:type="dxa"/>
        <w:bottom w:w="0" w:type="dxa"/>
        <w:right w:w="0" w:type="dxa"/>
      </w:tblCellMar>
    </w:tblPr>
  </w:style>
  <w:style w:type="table" w:styleId="GridTable1Light-Accent3">
    <w:name w:val="Grid Table 1 Light Accent 3"/>
    <w:uiPriority w:val="46"/>
    <w:rsid w:val="00B825F7"/>
    <w:rPr>
      <w:sz w:val="22"/>
      <w:szCs w:val="22"/>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0" w:type="dxa"/>
        <w:bottom w:w="0" w:type="dxa"/>
        <w:right w:w="0" w:type="dxa"/>
      </w:tblCellMar>
    </w:tblPr>
  </w:style>
  <w:style w:type="table" w:styleId="GridTable1Light-Accent4">
    <w:name w:val="Grid Table 1 Light Accent 4"/>
    <w:uiPriority w:val="46"/>
    <w:rsid w:val="00B825F7"/>
    <w:rPr>
      <w:sz w:val="22"/>
      <w:szCs w:val="22"/>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0" w:type="dxa"/>
        <w:bottom w:w="0" w:type="dxa"/>
        <w:right w:w="0" w:type="dxa"/>
      </w:tblCellMar>
    </w:tblPr>
  </w:style>
  <w:style w:type="table" w:styleId="GridTable1Light-Accent5">
    <w:name w:val="Grid Table 1 Light Accent 5"/>
    <w:uiPriority w:val="46"/>
    <w:rsid w:val="00B825F7"/>
    <w:rPr>
      <w:sz w:val="22"/>
      <w:szCs w:val="22"/>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0" w:type="dxa"/>
        <w:bottom w:w="0" w:type="dxa"/>
        <w:right w:w="0" w:type="dxa"/>
      </w:tblCellMar>
    </w:tblPr>
  </w:style>
  <w:style w:type="table" w:styleId="GridTable1Light-Accent6">
    <w:name w:val="Grid Table 1 Light Accent 6"/>
    <w:uiPriority w:val="46"/>
    <w:rsid w:val="00B825F7"/>
    <w:rPr>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0" w:type="dxa"/>
        <w:bottom w:w="0" w:type="dxa"/>
        <w:right w:w="0" w:type="dxa"/>
      </w:tblCellMar>
    </w:tblPr>
  </w:style>
  <w:style w:type="table" w:styleId="GridTable2">
    <w:name w:val="Grid Table 2"/>
    <w:uiPriority w:val="47"/>
    <w:rsid w:val="00B825F7"/>
    <w:rPr>
      <w:sz w:val="22"/>
      <w:szCs w:val="22"/>
    </w:rPr>
    <w:tblPr>
      <w:tblStyleRowBandSize w:val="1"/>
      <w:tblStyleColBandSize w:val="1"/>
      <w:tblBorders>
        <w:top w:val="single" w:sz="2" w:space="0" w:color="666666"/>
        <w:bottom w:val="single" w:sz="2" w:space="0" w:color="666666"/>
        <w:insideH w:val="single" w:sz="2" w:space="0" w:color="666666"/>
        <w:insideV w:val="single" w:sz="2" w:space="0" w:color="666666"/>
      </w:tblBorders>
      <w:tblCellMar>
        <w:top w:w="0" w:type="dxa"/>
        <w:left w:w="0" w:type="dxa"/>
        <w:bottom w:w="0" w:type="dxa"/>
        <w:right w:w="0" w:type="dxa"/>
      </w:tblCellMar>
    </w:tblPr>
  </w:style>
  <w:style w:type="table" w:styleId="GridTable2-Accent1">
    <w:name w:val="Grid Table 2 Accent 1"/>
    <w:uiPriority w:val="47"/>
    <w:rsid w:val="00B825F7"/>
    <w:rPr>
      <w:sz w:val="22"/>
      <w:szCs w:val="22"/>
    </w:rPr>
    <w:tblPr>
      <w:tblStyleRowBandSize w:val="1"/>
      <w:tblStyleColBandSize w:val="1"/>
      <w:tblBorders>
        <w:top w:val="single" w:sz="2" w:space="0" w:color="9CC2E5"/>
        <w:bottom w:val="single" w:sz="2" w:space="0" w:color="9CC2E5"/>
        <w:insideH w:val="single" w:sz="2" w:space="0" w:color="9CC2E5"/>
        <w:insideV w:val="single" w:sz="2" w:space="0" w:color="9CC2E5"/>
      </w:tblBorders>
      <w:tblCellMar>
        <w:top w:w="0" w:type="dxa"/>
        <w:left w:w="0" w:type="dxa"/>
        <w:bottom w:w="0" w:type="dxa"/>
        <w:right w:w="0" w:type="dxa"/>
      </w:tblCellMar>
    </w:tblPr>
  </w:style>
  <w:style w:type="table" w:styleId="GridTable2-Accent2">
    <w:name w:val="Grid Table 2 Accent 2"/>
    <w:uiPriority w:val="47"/>
    <w:rsid w:val="00B825F7"/>
    <w:rPr>
      <w:sz w:val="22"/>
      <w:szCs w:val="22"/>
    </w:rPr>
    <w:tblPr>
      <w:tblStyleRowBandSize w:val="1"/>
      <w:tblStyleColBandSize w:val="1"/>
      <w:tblBorders>
        <w:top w:val="single" w:sz="2" w:space="0" w:color="F4B083"/>
        <w:bottom w:val="single" w:sz="2" w:space="0" w:color="F4B083"/>
        <w:insideH w:val="single" w:sz="2" w:space="0" w:color="F4B083"/>
        <w:insideV w:val="single" w:sz="2" w:space="0" w:color="F4B083"/>
      </w:tblBorders>
      <w:tblCellMar>
        <w:top w:w="0" w:type="dxa"/>
        <w:left w:w="0" w:type="dxa"/>
        <w:bottom w:w="0" w:type="dxa"/>
        <w:right w:w="0" w:type="dxa"/>
      </w:tblCellMar>
    </w:tblPr>
  </w:style>
  <w:style w:type="table" w:styleId="GridTable2-Accent3">
    <w:name w:val="Grid Table 2 Accent 3"/>
    <w:uiPriority w:val="47"/>
    <w:rsid w:val="00B825F7"/>
    <w:rPr>
      <w:sz w:val="22"/>
      <w:szCs w:val="22"/>
    </w:rPr>
    <w:tblPr>
      <w:tblStyleRowBandSize w:val="1"/>
      <w:tblStyleColBandSize w:val="1"/>
      <w:tblBorders>
        <w:top w:val="single" w:sz="2" w:space="0" w:color="C9C9C9"/>
        <w:bottom w:val="single" w:sz="2" w:space="0" w:color="C9C9C9"/>
        <w:insideH w:val="single" w:sz="2" w:space="0" w:color="C9C9C9"/>
        <w:insideV w:val="single" w:sz="2" w:space="0" w:color="C9C9C9"/>
      </w:tblBorders>
      <w:tblCellMar>
        <w:top w:w="0" w:type="dxa"/>
        <w:left w:w="0" w:type="dxa"/>
        <w:bottom w:w="0" w:type="dxa"/>
        <w:right w:w="0" w:type="dxa"/>
      </w:tblCellMar>
    </w:tblPr>
  </w:style>
  <w:style w:type="table" w:styleId="GridTable2-Accent4">
    <w:name w:val="Grid Table 2 Accent 4"/>
    <w:uiPriority w:val="47"/>
    <w:rsid w:val="00B825F7"/>
    <w:rPr>
      <w:sz w:val="22"/>
      <w:szCs w:val="22"/>
    </w:rPr>
    <w:tblPr>
      <w:tblStyleRowBandSize w:val="1"/>
      <w:tblStyleColBandSize w:val="1"/>
      <w:tblBorders>
        <w:top w:val="single" w:sz="2" w:space="0" w:color="FFD966"/>
        <w:bottom w:val="single" w:sz="2" w:space="0" w:color="FFD966"/>
        <w:insideH w:val="single" w:sz="2" w:space="0" w:color="FFD966"/>
        <w:insideV w:val="single" w:sz="2" w:space="0" w:color="FFD966"/>
      </w:tblBorders>
      <w:tblCellMar>
        <w:top w:w="0" w:type="dxa"/>
        <w:left w:w="0" w:type="dxa"/>
        <w:bottom w:w="0" w:type="dxa"/>
        <w:right w:w="0" w:type="dxa"/>
      </w:tblCellMar>
    </w:tblPr>
  </w:style>
  <w:style w:type="table" w:styleId="GridTable2-Accent5">
    <w:name w:val="Grid Table 2 Accent 5"/>
    <w:uiPriority w:val="47"/>
    <w:rsid w:val="00B825F7"/>
    <w:rPr>
      <w:sz w:val="22"/>
      <w:szCs w:val="22"/>
    </w:rPr>
    <w:tblPr>
      <w:tblStyleRowBandSize w:val="1"/>
      <w:tblStyleColBandSize w:val="1"/>
      <w:tblBorders>
        <w:top w:val="single" w:sz="2" w:space="0" w:color="8EAADB"/>
        <w:bottom w:val="single" w:sz="2" w:space="0" w:color="8EAADB"/>
        <w:insideH w:val="single" w:sz="2" w:space="0" w:color="8EAADB"/>
        <w:insideV w:val="single" w:sz="2" w:space="0" w:color="8EAADB"/>
      </w:tblBorders>
      <w:tblCellMar>
        <w:top w:w="0" w:type="dxa"/>
        <w:left w:w="0" w:type="dxa"/>
        <w:bottom w:w="0" w:type="dxa"/>
        <w:right w:w="0" w:type="dxa"/>
      </w:tblCellMar>
    </w:tblPr>
  </w:style>
  <w:style w:type="table" w:styleId="GridTable2-Accent6">
    <w:name w:val="Grid Table 2 Accent 6"/>
    <w:uiPriority w:val="47"/>
    <w:rsid w:val="00B825F7"/>
    <w:rPr>
      <w:sz w:val="22"/>
      <w:szCs w:val="22"/>
    </w:rPr>
    <w:tblPr>
      <w:tblStyleRowBandSize w:val="1"/>
      <w:tblStyleColBandSize w:val="1"/>
      <w:tblBorders>
        <w:top w:val="single" w:sz="2" w:space="0" w:color="A8D08D"/>
        <w:bottom w:val="single" w:sz="2" w:space="0" w:color="A8D08D"/>
        <w:insideH w:val="single" w:sz="2" w:space="0" w:color="A8D08D"/>
        <w:insideV w:val="single" w:sz="2" w:space="0" w:color="A8D08D"/>
      </w:tblBorders>
      <w:tblCellMar>
        <w:top w:w="0" w:type="dxa"/>
        <w:left w:w="0" w:type="dxa"/>
        <w:bottom w:w="0" w:type="dxa"/>
        <w:right w:w="0" w:type="dxa"/>
      </w:tblCellMar>
    </w:tblPr>
  </w:style>
  <w:style w:type="table" w:styleId="GridTable3">
    <w:name w:val="Grid Table 3"/>
    <w:uiPriority w:val="48"/>
    <w:rsid w:val="00B825F7"/>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3-Accent1">
    <w:name w:val="Grid Table 3 Accent 1"/>
    <w:uiPriority w:val="48"/>
    <w:rsid w:val="00B825F7"/>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3-Accent2">
    <w:name w:val="Grid Table 3 Accent 2"/>
    <w:uiPriority w:val="48"/>
    <w:rsid w:val="00B825F7"/>
    <w:rPr>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3-Accent3">
    <w:name w:val="Grid Table 3 Accent 3"/>
    <w:uiPriority w:val="48"/>
    <w:rsid w:val="00B825F7"/>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3-Accent4">
    <w:name w:val="Grid Table 3 Accent 4"/>
    <w:uiPriority w:val="48"/>
    <w:rsid w:val="00B825F7"/>
    <w:rPr>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3-Accent5">
    <w:name w:val="Grid Table 3 Accent 5"/>
    <w:uiPriority w:val="48"/>
    <w:rsid w:val="00B825F7"/>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3-Accent6">
    <w:name w:val="Grid Table 3 Accent 6"/>
    <w:uiPriority w:val="48"/>
    <w:rsid w:val="00B825F7"/>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4">
    <w:name w:val="Grid Table 4"/>
    <w:uiPriority w:val="49"/>
    <w:rsid w:val="00B825F7"/>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4-Accent1">
    <w:name w:val="Grid Table 4 Accent 1"/>
    <w:uiPriority w:val="49"/>
    <w:rsid w:val="00B825F7"/>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4-Accent2">
    <w:name w:val="Grid Table 4 Accent 2"/>
    <w:uiPriority w:val="49"/>
    <w:rsid w:val="00B825F7"/>
    <w:rPr>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4-Accent3">
    <w:name w:val="Grid Table 4 Accent 3"/>
    <w:uiPriority w:val="49"/>
    <w:rsid w:val="00B825F7"/>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4-Accent4">
    <w:name w:val="Grid Table 4 Accent 4"/>
    <w:uiPriority w:val="49"/>
    <w:rsid w:val="00B825F7"/>
    <w:rPr>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4-Accent5">
    <w:name w:val="Grid Table 4 Accent 5"/>
    <w:uiPriority w:val="49"/>
    <w:rsid w:val="00B825F7"/>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4-Accent6">
    <w:name w:val="Grid Table 4 Accent 6"/>
    <w:uiPriority w:val="49"/>
    <w:rsid w:val="00B825F7"/>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5Dark">
    <w:name w:val="Grid Table 5 Dark"/>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CCCCCC"/>
    </w:tcPr>
  </w:style>
  <w:style w:type="table" w:styleId="GridTable5Dark-Accent1">
    <w:name w:val="Grid Table 5 Dark Accent 1"/>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DEEAF6"/>
    </w:tcPr>
  </w:style>
  <w:style w:type="table" w:styleId="GridTable5Dark-Accent2">
    <w:name w:val="Grid Table 5 Dark Accent 2"/>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FBE4D5"/>
    </w:tcPr>
  </w:style>
  <w:style w:type="table" w:styleId="GridTable5Dark-Accent3">
    <w:name w:val="Grid Table 5 Dark Accent 3"/>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EDEDED"/>
    </w:tcPr>
  </w:style>
  <w:style w:type="table" w:styleId="GridTable5Dark-Accent4">
    <w:name w:val="Grid Table 5 Dark Accent 4"/>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FFF2CC"/>
    </w:tcPr>
  </w:style>
  <w:style w:type="table" w:styleId="GridTable5Dark-Accent5">
    <w:name w:val="Grid Table 5 Dark Accent 5"/>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D9E2F3"/>
    </w:tcPr>
  </w:style>
  <w:style w:type="table" w:styleId="GridTable5Dark-Accent6">
    <w:name w:val="Grid Table 5 Dark Accent 6"/>
    <w:uiPriority w:val="50"/>
    <w:rsid w:val="00B825F7"/>
    <w:rPr>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tcPr>
      <w:shd w:val="clear" w:color="auto" w:fill="E2EFD9"/>
    </w:tcPr>
  </w:style>
  <w:style w:type="table" w:styleId="GridTable6Colorful">
    <w:name w:val="Grid Table 6 Colorful"/>
    <w:uiPriority w:val="51"/>
    <w:rsid w:val="00B825F7"/>
    <w:rPr>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6Colorful-Accent1">
    <w:name w:val="Grid Table 6 Colorful Accent 1"/>
    <w:uiPriority w:val="51"/>
    <w:rsid w:val="00B825F7"/>
    <w:rPr>
      <w:color w:val="2E74B5"/>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6Colorful-Accent2">
    <w:name w:val="Grid Table 6 Colorful Accent 2"/>
    <w:uiPriority w:val="51"/>
    <w:rsid w:val="00B825F7"/>
    <w:rPr>
      <w:color w:val="C45911"/>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6Colorful-Accent3">
    <w:name w:val="Grid Table 6 Colorful Accent 3"/>
    <w:uiPriority w:val="51"/>
    <w:rsid w:val="00B825F7"/>
    <w:rPr>
      <w:color w:val="7B7B7B"/>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6Colorful-Accent4">
    <w:name w:val="Grid Table 6 Colorful Accent 4"/>
    <w:uiPriority w:val="51"/>
    <w:rsid w:val="00B825F7"/>
    <w:rPr>
      <w:color w:val="BF8F00"/>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6Colorful-Accent5">
    <w:name w:val="Grid Table 6 Colorful Accent 5"/>
    <w:uiPriority w:val="51"/>
    <w:rsid w:val="00B825F7"/>
    <w:rPr>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6Colorful-Accent6">
    <w:name w:val="Grid Table 6 Colorful Accent 6"/>
    <w:uiPriority w:val="51"/>
    <w:rsid w:val="00B825F7"/>
    <w:rPr>
      <w:color w:val="5381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table" w:styleId="GridTable7Colorful">
    <w:name w:val="Grid Table 7 Colorful"/>
    <w:uiPriority w:val="52"/>
    <w:rsid w:val="00B825F7"/>
    <w:rPr>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0" w:type="dxa"/>
        <w:bottom w:w="0" w:type="dxa"/>
        <w:right w:w="0" w:type="dxa"/>
      </w:tblCellMar>
    </w:tblPr>
  </w:style>
  <w:style w:type="table" w:styleId="GridTable7Colorful-Accent1">
    <w:name w:val="Grid Table 7 Colorful Accent 1"/>
    <w:uiPriority w:val="52"/>
    <w:rsid w:val="00B825F7"/>
    <w:rPr>
      <w:color w:val="2E74B5"/>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0" w:type="dxa"/>
        <w:bottom w:w="0" w:type="dxa"/>
        <w:right w:w="0" w:type="dxa"/>
      </w:tblCellMar>
    </w:tblPr>
  </w:style>
  <w:style w:type="table" w:styleId="GridTable7Colorful-Accent2">
    <w:name w:val="Grid Table 7 Colorful Accent 2"/>
    <w:uiPriority w:val="52"/>
    <w:rsid w:val="00B825F7"/>
    <w:rPr>
      <w:color w:val="C45911"/>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0" w:type="dxa"/>
        <w:bottom w:w="0" w:type="dxa"/>
        <w:right w:w="0" w:type="dxa"/>
      </w:tblCellMar>
    </w:tblPr>
  </w:style>
  <w:style w:type="table" w:styleId="GridTable7Colorful-Accent3">
    <w:name w:val="Grid Table 7 Colorful Accent 3"/>
    <w:uiPriority w:val="52"/>
    <w:rsid w:val="00B825F7"/>
    <w:rPr>
      <w:color w:val="7B7B7B"/>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table" w:styleId="GridTable7Colorful-Accent4">
    <w:name w:val="Grid Table 7 Colorful Accent 4"/>
    <w:uiPriority w:val="52"/>
    <w:rsid w:val="00B825F7"/>
    <w:rPr>
      <w:color w:val="BF8F00"/>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0" w:type="dxa"/>
        <w:bottom w:w="0" w:type="dxa"/>
        <w:right w:w="0" w:type="dxa"/>
      </w:tblCellMar>
    </w:tblPr>
  </w:style>
  <w:style w:type="table" w:styleId="GridTable7Colorful-Accent5">
    <w:name w:val="Grid Table 7 Colorful Accent 5"/>
    <w:uiPriority w:val="52"/>
    <w:rsid w:val="00B825F7"/>
    <w:rPr>
      <w:color w:val="2F5496"/>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0" w:type="dxa"/>
        <w:bottom w:w="0" w:type="dxa"/>
        <w:right w:w="0" w:type="dxa"/>
      </w:tblCellMar>
    </w:tblPr>
  </w:style>
  <w:style w:type="table" w:styleId="GridTable7Colorful-Accent6">
    <w:name w:val="Grid Table 7 Colorful Accent 6"/>
    <w:uiPriority w:val="52"/>
    <w:rsid w:val="00B825F7"/>
    <w:rPr>
      <w:color w:val="538135"/>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0" w:type="dxa"/>
        <w:bottom w:w="0" w:type="dxa"/>
        <w:right w:w="0" w:type="dxa"/>
      </w:tblCellMar>
    </w:tblPr>
  </w:style>
  <w:style w:type="paragraph" w:styleId="Header">
    <w:name w:val="header"/>
    <w:link w:val="HeaderChar"/>
    <w:uiPriority w:val="99"/>
    <w:unhideWhenUsed/>
    <w:rsid w:val="00B825F7"/>
    <w:pPr>
      <w:tabs>
        <w:tab w:val="center" w:pos="4513"/>
        <w:tab w:val="right" w:pos="9026"/>
      </w:tabs>
    </w:pPr>
    <w:rPr>
      <w:sz w:val="22"/>
      <w:szCs w:val="22"/>
    </w:rPr>
  </w:style>
  <w:style w:type="character" w:customStyle="1" w:styleId="HeaderChar">
    <w:name w:val="Header Char"/>
    <w:link w:val="Header"/>
    <w:uiPriority w:val="99"/>
    <w:rsid w:val="00B825F7"/>
    <w:rPr>
      <w:rFonts w:ascii="Arial" w:hAnsi="Arial" w:cs="Arial"/>
    </w:rPr>
  </w:style>
  <w:style w:type="character" w:styleId="HTMLAcronym">
    <w:name w:val="HTML Acronym"/>
    <w:uiPriority w:val="99"/>
    <w:semiHidden/>
    <w:unhideWhenUsed/>
    <w:rsid w:val="00B825F7"/>
  </w:style>
  <w:style w:type="paragraph" w:styleId="HTMLAddress">
    <w:name w:val="HTML Address"/>
    <w:link w:val="HTMLAddressChar"/>
    <w:uiPriority w:val="99"/>
    <w:semiHidden/>
    <w:unhideWhenUsed/>
    <w:rsid w:val="00B825F7"/>
    <w:rPr>
      <w:i/>
      <w:iCs/>
      <w:sz w:val="22"/>
      <w:szCs w:val="22"/>
    </w:rPr>
  </w:style>
  <w:style w:type="character" w:customStyle="1" w:styleId="HTMLAddressChar">
    <w:name w:val="HTML Address Char"/>
    <w:link w:val="HTMLAddress"/>
    <w:uiPriority w:val="99"/>
    <w:semiHidden/>
    <w:rsid w:val="00B825F7"/>
    <w:rPr>
      <w:rFonts w:ascii="Arial" w:hAnsi="Arial" w:cs="Arial"/>
      <w:i/>
      <w:iCs/>
    </w:rPr>
  </w:style>
  <w:style w:type="character" w:styleId="HTMLCite">
    <w:name w:val="HTML Cite"/>
    <w:uiPriority w:val="99"/>
    <w:semiHidden/>
    <w:unhideWhenUsed/>
    <w:rsid w:val="00B825F7"/>
    <w:rPr>
      <w:i/>
      <w:iCs/>
    </w:rPr>
  </w:style>
  <w:style w:type="character" w:styleId="HTMLCode">
    <w:name w:val="HTML Code"/>
    <w:uiPriority w:val="99"/>
    <w:semiHidden/>
    <w:unhideWhenUsed/>
    <w:rsid w:val="00B825F7"/>
    <w:rPr>
      <w:sz w:val="20"/>
      <w:szCs w:val="20"/>
    </w:rPr>
  </w:style>
  <w:style w:type="character" w:styleId="HTMLDefinition">
    <w:name w:val="HTML Definition"/>
    <w:uiPriority w:val="99"/>
    <w:semiHidden/>
    <w:unhideWhenUsed/>
    <w:rsid w:val="00B825F7"/>
    <w:rPr>
      <w:i/>
      <w:iCs/>
    </w:rPr>
  </w:style>
  <w:style w:type="character" w:styleId="HTMLKeyboard">
    <w:name w:val="HTML Keyboard"/>
    <w:uiPriority w:val="99"/>
    <w:semiHidden/>
    <w:unhideWhenUsed/>
    <w:rsid w:val="00B825F7"/>
    <w:rPr>
      <w:sz w:val="20"/>
      <w:szCs w:val="20"/>
    </w:rPr>
  </w:style>
  <w:style w:type="paragraph" w:styleId="HTMLPreformatted">
    <w:name w:val="HTML Preformatted"/>
    <w:link w:val="HTMLPreformattedChar"/>
    <w:uiPriority w:val="99"/>
    <w:semiHidden/>
    <w:unhideWhenUsed/>
    <w:rsid w:val="00B825F7"/>
    <w:rPr>
      <w:sz w:val="22"/>
      <w:szCs w:val="22"/>
    </w:rPr>
  </w:style>
  <w:style w:type="character" w:customStyle="1" w:styleId="HTMLPreformattedChar">
    <w:name w:val="HTML Preformatted Char"/>
    <w:link w:val="HTMLPreformatted"/>
    <w:uiPriority w:val="99"/>
    <w:semiHidden/>
    <w:rsid w:val="00B825F7"/>
    <w:rPr>
      <w:rFonts w:ascii="Arial" w:hAnsi="Arial" w:cs="Arial"/>
      <w:sz w:val="20"/>
      <w:szCs w:val="20"/>
    </w:rPr>
  </w:style>
  <w:style w:type="character" w:styleId="HTMLSample">
    <w:name w:val="HTML Sample"/>
    <w:uiPriority w:val="99"/>
    <w:semiHidden/>
    <w:unhideWhenUsed/>
    <w:rsid w:val="00B825F7"/>
  </w:style>
  <w:style w:type="character" w:styleId="HTMLTypewriter">
    <w:name w:val="HTML Typewriter"/>
    <w:uiPriority w:val="99"/>
    <w:semiHidden/>
    <w:unhideWhenUsed/>
    <w:rsid w:val="00B825F7"/>
    <w:rPr>
      <w:sz w:val="20"/>
      <w:szCs w:val="20"/>
    </w:rPr>
  </w:style>
  <w:style w:type="character" w:styleId="HTMLVariable">
    <w:name w:val="HTML Variable"/>
    <w:uiPriority w:val="99"/>
    <w:semiHidden/>
    <w:unhideWhenUsed/>
    <w:rsid w:val="00B825F7"/>
    <w:rPr>
      <w:i/>
      <w:iCs/>
    </w:rPr>
  </w:style>
  <w:style w:type="character" w:styleId="Hyperlink">
    <w:name w:val="Hyperlink"/>
    <w:uiPriority w:val="99"/>
    <w:unhideWhenUsed/>
    <w:rsid w:val="00B825F7"/>
    <w:rPr>
      <w:color w:val="0563C1"/>
      <w:u w:val="single"/>
    </w:rPr>
  </w:style>
  <w:style w:type="paragraph" w:styleId="Index1">
    <w:name w:val="index 1"/>
    <w:next w:val="Normal"/>
    <w:autoRedefine/>
    <w:uiPriority w:val="99"/>
    <w:semiHidden/>
    <w:unhideWhenUsed/>
    <w:rsid w:val="00B825F7"/>
    <w:pPr>
      <w:ind w:left="220" w:hanging="220"/>
    </w:pPr>
    <w:rPr>
      <w:sz w:val="22"/>
      <w:szCs w:val="22"/>
    </w:rPr>
  </w:style>
  <w:style w:type="paragraph" w:styleId="Index2">
    <w:name w:val="index 2"/>
    <w:next w:val="Normal"/>
    <w:autoRedefine/>
    <w:uiPriority w:val="99"/>
    <w:semiHidden/>
    <w:unhideWhenUsed/>
    <w:rsid w:val="00B825F7"/>
    <w:pPr>
      <w:ind w:left="440" w:hanging="220"/>
    </w:pPr>
    <w:rPr>
      <w:sz w:val="22"/>
      <w:szCs w:val="22"/>
    </w:rPr>
  </w:style>
  <w:style w:type="paragraph" w:styleId="Index3">
    <w:name w:val="index 3"/>
    <w:next w:val="Normal"/>
    <w:autoRedefine/>
    <w:uiPriority w:val="99"/>
    <w:semiHidden/>
    <w:unhideWhenUsed/>
    <w:rsid w:val="00B825F7"/>
    <w:pPr>
      <w:ind w:left="660" w:hanging="220"/>
    </w:pPr>
    <w:rPr>
      <w:sz w:val="22"/>
      <w:szCs w:val="22"/>
    </w:rPr>
  </w:style>
  <w:style w:type="paragraph" w:styleId="Index4">
    <w:name w:val="index 4"/>
    <w:next w:val="Normal"/>
    <w:autoRedefine/>
    <w:uiPriority w:val="99"/>
    <w:semiHidden/>
    <w:unhideWhenUsed/>
    <w:rsid w:val="00B825F7"/>
    <w:pPr>
      <w:ind w:left="880" w:hanging="220"/>
    </w:pPr>
    <w:rPr>
      <w:sz w:val="22"/>
      <w:szCs w:val="22"/>
    </w:rPr>
  </w:style>
  <w:style w:type="paragraph" w:styleId="Index5">
    <w:name w:val="index 5"/>
    <w:next w:val="Normal"/>
    <w:autoRedefine/>
    <w:uiPriority w:val="99"/>
    <w:semiHidden/>
    <w:unhideWhenUsed/>
    <w:rsid w:val="00B825F7"/>
    <w:pPr>
      <w:ind w:left="1100" w:hanging="220"/>
    </w:pPr>
    <w:rPr>
      <w:sz w:val="22"/>
      <w:szCs w:val="22"/>
    </w:rPr>
  </w:style>
  <w:style w:type="paragraph" w:styleId="Index6">
    <w:name w:val="index 6"/>
    <w:next w:val="Normal"/>
    <w:autoRedefine/>
    <w:uiPriority w:val="99"/>
    <w:semiHidden/>
    <w:unhideWhenUsed/>
    <w:rsid w:val="00B825F7"/>
    <w:pPr>
      <w:ind w:left="1320" w:hanging="220"/>
    </w:pPr>
    <w:rPr>
      <w:sz w:val="22"/>
      <w:szCs w:val="22"/>
    </w:rPr>
  </w:style>
  <w:style w:type="paragraph" w:styleId="Index7">
    <w:name w:val="index 7"/>
    <w:next w:val="Normal"/>
    <w:autoRedefine/>
    <w:uiPriority w:val="99"/>
    <w:semiHidden/>
    <w:unhideWhenUsed/>
    <w:rsid w:val="00B825F7"/>
    <w:pPr>
      <w:ind w:left="1540" w:hanging="220"/>
    </w:pPr>
    <w:rPr>
      <w:sz w:val="22"/>
      <w:szCs w:val="22"/>
    </w:rPr>
  </w:style>
  <w:style w:type="paragraph" w:styleId="Index8">
    <w:name w:val="index 8"/>
    <w:next w:val="Normal"/>
    <w:autoRedefine/>
    <w:uiPriority w:val="99"/>
    <w:semiHidden/>
    <w:unhideWhenUsed/>
    <w:rsid w:val="00B825F7"/>
    <w:pPr>
      <w:ind w:left="1760" w:hanging="220"/>
    </w:pPr>
    <w:rPr>
      <w:sz w:val="22"/>
      <w:szCs w:val="22"/>
    </w:rPr>
  </w:style>
  <w:style w:type="paragraph" w:styleId="Index9">
    <w:name w:val="index 9"/>
    <w:next w:val="Normal"/>
    <w:autoRedefine/>
    <w:uiPriority w:val="99"/>
    <w:semiHidden/>
    <w:unhideWhenUsed/>
    <w:rsid w:val="00B825F7"/>
    <w:pPr>
      <w:ind w:left="1980" w:hanging="220"/>
    </w:pPr>
    <w:rPr>
      <w:sz w:val="22"/>
      <w:szCs w:val="22"/>
    </w:rPr>
  </w:style>
  <w:style w:type="paragraph" w:styleId="IndexHeading">
    <w:name w:val="index heading"/>
    <w:next w:val="Index1"/>
    <w:uiPriority w:val="99"/>
    <w:semiHidden/>
    <w:unhideWhenUsed/>
    <w:rsid w:val="00B825F7"/>
    <w:rPr>
      <w:rFonts w:eastAsia="Times New Roman"/>
      <w:b/>
      <w:bCs/>
      <w:sz w:val="22"/>
      <w:szCs w:val="22"/>
    </w:rPr>
  </w:style>
  <w:style w:type="character" w:styleId="IntenseEmphasis">
    <w:name w:val="Intense Emphasis"/>
    <w:uiPriority w:val="21"/>
    <w:qFormat/>
    <w:rsid w:val="00B825F7"/>
    <w:rPr>
      <w:i/>
      <w:iCs/>
      <w:color w:val="5B9BD5"/>
    </w:rPr>
  </w:style>
  <w:style w:type="paragraph" w:styleId="IntenseQuote">
    <w:name w:val="Intense Quote"/>
    <w:next w:val="Normal"/>
    <w:link w:val="IntenseQuoteChar"/>
    <w:uiPriority w:val="30"/>
    <w:qFormat/>
    <w:rsid w:val="00451CC4"/>
    <w:pPr>
      <w:pBdr>
        <w:top w:val="single" w:sz="4" w:space="10" w:color="5B9BD5"/>
        <w:bottom w:val="single" w:sz="4" w:space="10" w:color="5B9BD5"/>
      </w:pBdr>
      <w:spacing w:before="360" w:after="360"/>
      <w:ind w:left="864" w:right="864"/>
      <w:jc w:val="center"/>
    </w:pPr>
    <w:rPr>
      <w:i/>
      <w:iCs/>
      <w:color w:val="006DA5"/>
      <w:sz w:val="22"/>
      <w:szCs w:val="22"/>
    </w:rPr>
  </w:style>
  <w:style w:type="character" w:customStyle="1" w:styleId="IntenseQuoteChar">
    <w:name w:val="Intense Quote Char"/>
    <w:link w:val="IntenseQuote"/>
    <w:uiPriority w:val="30"/>
    <w:rsid w:val="00451CC4"/>
    <w:rPr>
      <w:rFonts w:ascii="Arial" w:hAnsi="Arial" w:cs="Arial"/>
      <w:i/>
      <w:iCs/>
      <w:color w:val="006DA5"/>
    </w:rPr>
  </w:style>
  <w:style w:type="character" w:styleId="IntenseReference">
    <w:name w:val="Intense Reference"/>
    <w:uiPriority w:val="32"/>
    <w:qFormat/>
    <w:rsid w:val="00B825F7"/>
    <w:rPr>
      <w:b/>
      <w:bCs/>
      <w:smallCaps/>
      <w:color w:val="5B9BD5"/>
      <w:spacing w:val="5"/>
    </w:rPr>
  </w:style>
  <w:style w:type="table" w:styleId="LightGrid">
    <w:name w:val="Light Grid"/>
    <w:uiPriority w:val="62"/>
    <w:semiHidden/>
    <w:unhideWhenUsed/>
    <w:rsid w:val="00B825F7"/>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styleId="LightGrid-Accent1">
    <w:name w:val="Light Grid Accent 1"/>
    <w:uiPriority w:val="62"/>
    <w:semiHidden/>
    <w:unhideWhenUsed/>
    <w:rsid w:val="00B825F7"/>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0" w:type="dxa"/>
        <w:bottom w:w="0" w:type="dxa"/>
        <w:right w:w="0" w:type="dxa"/>
      </w:tblCellMar>
    </w:tblPr>
  </w:style>
  <w:style w:type="table" w:styleId="LightGrid-Accent2">
    <w:name w:val="Light Grid Accent 2"/>
    <w:uiPriority w:val="62"/>
    <w:semiHidden/>
    <w:unhideWhenUsed/>
    <w:rsid w:val="00B825F7"/>
    <w:rPr>
      <w:sz w:val="22"/>
      <w:szCs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0" w:type="dxa"/>
        <w:bottom w:w="0" w:type="dxa"/>
        <w:right w:w="0" w:type="dxa"/>
      </w:tblCellMar>
    </w:tblPr>
  </w:style>
  <w:style w:type="table" w:styleId="LightGrid-Accent3">
    <w:name w:val="Light Grid Accent 3"/>
    <w:uiPriority w:val="62"/>
    <w:semiHidden/>
    <w:unhideWhenUsed/>
    <w:rsid w:val="00B825F7"/>
    <w:rPr>
      <w:sz w:val="22"/>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0" w:type="dxa"/>
        <w:bottom w:w="0" w:type="dxa"/>
        <w:right w:w="0" w:type="dxa"/>
      </w:tblCellMar>
    </w:tblPr>
  </w:style>
  <w:style w:type="table" w:styleId="LightGrid-Accent4">
    <w:name w:val="Light Grid Accent 4"/>
    <w:uiPriority w:val="62"/>
    <w:semiHidden/>
    <w:unhideWhenUsed/>
    <w:rsid w:val="00B825F7"/>
    <w:rPr>
      <w:sz w:val="22"/>
      <w:szCs w:val="22"/>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0" w:type="dxa"/>
        <w:bottom w:w="0" w:type="dxa"/>
        <w:right w:w="0" w:type="dxa"/>
      </w:tblCellMar>
    </w:tblPr>
  </w:style>
  <w:style w:type="table" w:styleId="LightGrid-Accent5">
    <w:name w:val="Light Grid Accent 5"/>
    <w:uiPriority w:val="62"/>
    <w:semiHidden/>
    <w:unhideWhenUsed/>
    <w:rsid w:val="00B825F7"/>
    <w:rPr>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0" w:type="dxa"/>
        <w:bottom w:w="0" w:type="dxa"/>
        <w:right w:w="0" w:type="dxa"/>
      </w:tblCellMar>
    </w:tblPr>
  </w:style>
  <w:style w:type="table" w:styleId="LightGrid-Accent6">
    <w:name w:val="Light Grid Accent 6"/>
    <w:uiPriority w:val="62"/>
    <w:semiHidden/>
    <w:unhideWhenUsed/>
    <w:rsid w:val="00B825F7"/>
    <w:rPr>
      <w:sz w:val="22"/>
      <w:szCs w:val="22"/>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0" w:type="dxa"/>
        <w:bottom w:w="0" w:type="dxa"/>
        <w:right w:w="0" w:type="dxa"/>
      </w:tblCellMar>
    </w:tblPr>
  </w:style>
  <w:style w:type="table" w:styleId="LightList">
    <w:name w:val="Light List"/>
    <w:uiPriority w:val="61"/>
    <w:semiHidden/>
    <w:unhideWhenUsed/>
    <w:rsid w:val="00B825F7"/>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0" w:type="dxa"/>
        <w:bottom w:w="0" w:type="dxa"/>
        <w:right w:w="0" w:type="dxa"/>
      </w:tblCellMar>
    </w:tblPr>
  </w:style>
  <w:style w:type="table" w:styleId="LightList-Accent1">
    <w:name w:val="Light List Accent 1"/>
    <w:uiPriority w:val="61"/>
    <w:semiHidden/>
    <w:unhideWhenUsed/>
    <w:rsid w:val="00B825F7"/>
    <w:rPr>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CellMar>
        <w:top w:w="0" w:type="dxa"/>
        <w:left w:w="0" w:type="dxa"/>
        <w:bottom w:w="0" w:type="dxa"/>
        <w:right w:w="0" w:type="dxa"/>
      </w:tblCellMar>
    </w:tblPr>
  </w:style>
  <w:style w:type="table" w:styleId="LightList-Accent2">
    <w:name w:val="Light List Accent 2"/>
    <w:uiPriority w:val="61"/>
    <w:semiHidden/>
    <w:unhideWhenUsed/>
    <w:rsid w:val="00B825F7"/>
    <w:rPr>
      <w:sz w:val="22"/>
      <w:szCs w:val="22"/>
    </w:rPr>
    <w:tblPr>
      <w:tblStyleRowBandSize w:val="1"/>
      <w:tblStyleColBandSize w:val="1"/>
      <w:tblBorders>
        <w:top w:val="single" w:sz="8" w:space="0" w:color="ED7D31"/>
        <w:left w:val="single" w:sz="8" w:space="0" w:color="ED7D31"/>
        <w:bottom w:val="single" w:sz="8" w:space="0" w:color="ED7D31"/>
        <w:right w:val="single" w:sz="8" w:space="0" w:color="ED7D31"/>
      </w:tblBorders>
      <w:tblCellMar>
        <w:top w:w="0" w:type="dxa"/>
        <w:left w:w="0" w:type="dxa"/>
        <w:bottom w:w="0" w:type="dxa"/>
        <w:right w:w="0" w:type="dxa"/>
      </w:tblCellMar>
    </w:tblPr>
  </w:style>
  <w:style w:type="table" w:styleId="LightList-Accent3">
    <w:name w:val="Light List Accent 3"/>
    <w:uiPriority w:val="61"/>
    <w:semiHidden/>
    <w:unhideWhenUsed/>
    <w:rsid w:val="00B825F7"/>
    <w:rPr>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CellMar>
        <w:top w:w="0" w:type="dxa"/>
        <w:left w:w="0" w:type="dxa"/>
        <w:bottom w:w="0" w:type="dxa"/>
        <w:right w:w="0" w:type="dxa"/>
      </w:tblCellMar>
    </w:tblPr>
  </w:style>
  <w:style w:type="table" w:styleId="LightList-Accent4">
    <w:name w:val="Light List Accent 4"/>
    <w:uiPriority w:val="61"/>
    <w:semiHidden/>
    <w:unhideWhenUsed/>
    <w:rsid w:val="00B825F7"/>
    <w:rPr>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CellMar>
        <w:top w:w="0" w:type="dxa"/>
        <w:left w:w="0" w:type="dxa"/>
        <w:bottom w:w="0" w:type="dxa"/>
        <w:right w:w="0" w:type="dxa"/>
      </w:tblCellMar>
    </w:tblPr>
  </w:style>
  <w:style w:type="table" w:styleId="LightList-Accent5">
    <w:name w:val="Light List Accent 5"/>
    <w:uiPriority w:val="61"/>
    <w:semiHidden/>
    <w:unhideWhenUsed/>
    <w:rsid w:val="00B825F7"/>
    <w:rPr>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CellMar>
        <w:top w:w="0" w:type="dxa"/>
        <w:left w:w="0" w:type="dxa"/>
        <w:bottom w:w="0" w:type="dxa"/>
        <w:right w:w="0" w:type="dxa"/>
      </w:tblCellMar>
    </w:tblPr>
  </w:style>
  <w:style w:type="table" w:styleId="LightList-Accent6">
    <w:name w:val="Light List Accent 6"/>
    <w:uiPriority w:val="61"/>
    <w:semiHidden/>
    <w:unhideWhenUsed/>
    <w:rsid w:val="00B825F7"/>
    <w:rPr>
      <w:sz w:val="22"/>
      <w:szCs w:val="22"/>
    </w:rPr>
    <w:tblPr>
      <w:tblStyleRowBandSize w:val="1"/>
      <w:tblStyleColBandSize w:val="1"/>
      <w:tblBorders>
        <w:top w:val="single" w:sz="8" w:space="0" w:color="70AD47"/>
        <w:left w:val="single" w:sz="8" w:space="0" w:color="70AD47"/>
        <w:bottom w:val="single" w:sz="8" w:space="0" w:color="70AD47"/>
        <w:right w:val="single" w:sz="8" w:space="0" w:color="70AD47"/>
      </w:tblBorders>
      <w:tblCellMar>
        <w:top w:w="0" w:type="dxa"/>
        <w:left w:w="0" w:type="dxa"/>
        <w:bottom w:w="0" w:type="dxa"/>
        <w:right w:w="0" w:type="dxa"/>
      </w:tblCellMar>
    </w:tblPr>
  </w:style>
  <w:style w:type="table" w:styleId="LightShading">
    <w:name w:val="Light Shading"/>
    <w:uiPriority w:val="60"/>
    <w:semiHidden/>
    <w:unhideWhenUsed/>
    <w:rsid w:val="00B825F7"/>
    <w:rPr>
      <w:color w:val="000000"/>
      <w:sz w:val="22"/>
      <w:szCs w:val="22"/>
    </w:rPr>
    <w:tblPr>
      <w:tblStyleRowBandSize w:val="1"/>
      <w:tblStyleColBandSize w:val="1"/>
      <w:tblBorders>
        <w:top w:val="single" w:sz="8" w:space="0" w:color="000000"/>
        <w:bottom w:val="single" w:sz="8" w:space="0" w:color="000000"/>
      </w:tblBorders>
      <w:tblCellMar>
        <w:top w:w="0" w:type="dxa"/>
        <w:left w:w="0" w:type="dxa"/>
        <w:bottom w:w="0" w:type="dxa"/>
        <w:right w:w="0" w:type="dxa"/>
      </w:tblCellMar>
    </w:tblPr>
  </w:style>
  <w:style w:type="table" w:styleId="LightShading-Accent1">
    <w:name w:val="Light Shading Accent 1"/>
    <w:uiPriority w:val="60"/>
    <w:semiHidden/>
    <w:unhideWhenUsed/>
    <w:rsid w:val="00B825F7"/>
    <w:rPr>
      <w:color w:val="2E74B5"/>
      <w:sz w:val="22"/>
      <w:szCs w:val="22"/>
    </w:rPr>
    <w:tblPr>
      <w:tblStyleRowBandSize w:val="1"/>
      <w:tblStyleColBandSize w:val="1"/>
      <w:tblBorders>
        <w:top w:val="single" w:sz="8" w:space="0" w:color="5B9BD5"/>
        <w:bottom w:val="single" w:sz="8" w:space="0" w:color="5B9BD5"/>
      </w:tblBorders>
      <w:tblCellMar>
        <w:top w:w="0" w:type="dxa"/>
        <w:left w:w="0" w:type="dxa"/>
        <w:bottom w:w="0" w:type="dxa"/>
        <w:right w:w="0" w:type="dxa"/>
      </w:tblCellMar>
    </w:tblPr>
  </w:style>
  <w:style w:type="table" w:styleId="LightShading-Accent2">
    <w:name w:val="Light Shading Accent 2"/>
    <w:uiPriority w:val="60"/>
    <w:semiHidden/>
    <w:unhideWhenUsed/>
    <w:rsid w:val="00B825F7"/>
    <w:rPr>
      <w:color w:val="C45911"/>
      <w:sz w:val="22"/>
      <w:szCs w:val="22"/>
    </w:rPr>
    <w:tblPr>
      <w:tblStyleRowBandSize w:val="1"/>
      <w:tblStyleColBandSize w:val="1"/>
      <w:tblBorders>
        <w:top w:val="single" w:sz="8" w:space="0" w:color="ED7D31"/>
        <w:bottom w:val="single" w:sz="8" w:space="0" w:color="ED7D31"/>
      </w:tblBorders>
      <w:tblCellMar>
        <w:top w:w="0" w:type="dxa"/>
        <w:left w:w="0" w:type="dxa"/>
        <w:bottom w:w="0" w:type="dxa"/>
        <w:right w:w="0" w:type="dxa"/>
      </w:tblCellMar>
    </w:tblPr>
  </w:style>
  <w:style w:type="table" w:styleId="LightShading-Accent3">
    <w:name w:val="Light Shading Accent 3"/>
    <w:uiPriority w:val="60"/>
    <w:semiHidden/>
    <w:unhideWhenUsed/>
    <w:rsid w:val="00B825F7"/>
    <w:rPr>
      <w:color w:val="7B7B7B"/>
      <w:sz w:val="22"/>
      <w:szCs w:val="22"/>
    </w:rPr>
    <w:tblPr>
      <w:tblStyleRowBandSize w:val="1"/>
      <w:tblStyleColBandSize w:val="1"/>
      <w:tblBorders>
        <w:top w:val="single" w:sz="8" w:space="0" w:color="A5A5A5"/>
        <w:bottom w:val="single" w:sz="8" w:space="0" w:color="A5A5A5"/>
      </w:tblBorders>
      <w:tblCellMar>
        <w:top w:w="0" w:type="dxa"/>
        <w:left w:w="0" w:type="dxa"/>
        <w:bottom w:w="0" w:type="dxa"/>
        <w:right w:w="0" w:type="dxa"/>
      </w:tblCellMar>
    </w:tblPr>
  </w:style>
  <w:style w:type="table" w:styleId="LightShading-Accent4">
    <w:name w:val="Light Shading Accent 4"/>
    <w:uiPriority w:val="60"/>
    <w:semiHidden/>
    <w:unhideWhenUsed/>
    <w:rsid w:val="00B825F7"/>
    <w:rPr>
      <w:color w:val="BF8F00"/>
      <w:sz w:val="22"/>
      <w:szCs w:val="22"/>
    </w:rPr>
    <w:tblPr>
      <w:tblStyleRowBandSize w:val="1"/>
      <w:tblStyleColBandSize w:val="1"/>
      <w:tblBorders>
        <w:top w:val="single" w:sz="8" w:space="0" w:color="FFC000"/>
        <w:bottom w:val="single" w:sz="8" w:space="0" w:color="FFC000"/>
      </w:tblBorders>
      <w:tblCellMar>
        <w:top w:w="0" w:type="dxa"/>
        <w:left w:w="0" w:type="dxa"/>
        <w:bottom w:w="0" w:type="dxa"/>
        <w:right w:w="0" w:type="dxa"/>
      </w:tblCellMar>
    </w:tblPr>
  </w:style>
  <w:style w:type="table" w:styleId="LightShading-Accent5">
    <w:name w:val="Light Shading Accent 5"/>
    <w:uiPriority w:val="60"/>
    <w:semiHidden/>
    <w:unhideWhenUsed/>
    <w:rsid w:val="00B825F7"/>
    <w:rPr>
      <w:color w:val="2F5496"/>
      <w:sz w:val="22"/>
      <w:szCs w:val="22"/>
    </w:rPr>
    <w:tblPr>
      <w:tblStyleRowBandSize w:val="1"/>
      <w:tblStyleColBandSize w:val="1"/>
      <w:tblBorders>
        <w:top w:val="single" w:sz="8" w:space="0" w:color="4472C4"/>
        <w:bottom w:val="single" w:sz="8" w:space="0" w:color="4472C4"/>
      </w:tblBorders>
      <w:tblCellMar>
        <w:top w:w="0" w:type="dxa"/>
        <w:left w:w="0" w:type="dxa"/>
        <w:bottom w:w="0" w:type="dxa"/>
        <w:right w:w="0" w:type="dxa"/>
      </w:tblCellMar>
    </w:tblPr>
  </w:style>
  <w:style w:type="table" w:styleId="LightShading-Accent6">
    <w:name w:val="Light Shading Accent 6"/>
    <w:uiPriority w:val="60"/>
    <w:semiHidden/>
    <w:unhideWhenUsed/>
    <w:rsid w:val="00B825F7"/>
    <w:rPr>
      <w:color w:val="538135"/>
      <w:sz w:val="22"/>
      <w:szCs w:val="22"/>
    </w:rPr>
    <w:tblPr>
      <w:tblStyleRowBandSize w:val="1"/>
      <w:tblStyleColBandSize w:val="1"/>
      <w:tblBorders>
        <w:top w:val="single" w:sz="8" w:space="0" w:color="70AD47"/>
        <w:bottom w:val="single" w:sz="8" w:space="0" w:color="70AD47"/>
      </w:tblBorders>
      <w:tblCellMar>
        <w:top w:w="0" w:type="dxa"/>
        <w:left w:w="0" w:type="dxa"/>
        <w:bottom w:w="0" w:type="dxa"/>
        <w:right w:w="0" w:type="dxa"/>
      </w:tblCellMar>
    </w:tblPr>
  </w:style>
  <w:style w:type="character" w:styleId="LineNumber">
    <w:name w:val="line number"/>
    <w:uiPriority w:val="99"/>
    <w:semiHidden/>
    <w:unhideWhenUsed/>
    <w:rsid w:val="00B825F7"/>
  </w:style>
  <w:style w:type="paragraph" w:styleId="List">
    <w:name w:val="List"/>
    <w:uiPriority w:val="99"/>
    <w:semiHidden/>
    <w:unhideWhenUsed/>
    <w:rsid w:val="00B825F7"/>
    <w:pPr>
      <w:ind w:left="283" w:hanging="283"/>
      <w:contextualSpacing/>
    </w:pPr>
    <w:rPr>
      <w:sz w:val="22"/>
      <w:szCs w:val="22"/>
    </w:rPr>
  </w:style>
  <w:style w:type="paragraph" w:styleId="List2">
    <w:name w:val="List 2"/>
    <w:uiPriority w:val="99"/>
    <w:semiHidden/>
    <w:unhideWhenUsed/>
    <w:rsid w:val="00B825F7"/>
    <w:pPr>
      <w:ind w:left="566" w:hanging="283"/>
      <w:contextualSpacing/>
    </w:pPr>
    <w:rPr>
      <w:sz w:val="22"/>
      <w:szCs w:val="22"/>
    </w:rPr>
  </w:style>
  <w:style w:type="paragraph" w:styleId="List3">
    <w:name w:val="List 3"/>
    <w:uiPriority w:val="99"/>
    <w:semiHidden/>
    <w:unhideWhenUsed/>
    <w:rsid w:val="00B825F7"/>
    <w:pPr>
      <w:ind w:left="849" w:hanging="283"/>
      <w:contextualSpacing/>
    </w:pPr>
    <w:rPr>
      <w:sz w:val="22"/>
      <w:szCs w:val="22"/>
    </w:rPr>
  </w:style>
  <w:style w:type="paragraph" w:styleId="List4">
    <w:name w:val="List 4"/>
    <w:uiPriority w:val="99"/>
    <w:semiHidden/>
    <w:unhideWhenUsed/>
    <w:rsid w:val="00B825F7"/>
    <w:pPr>
      <w:ind w:left="1132" w:hanging="283"/>
      <w:contextualSpacing/>
    </w:pPr>
    <w:rPr>
      <w:sz w:val="22"/>
      <w:szCs w:val="22"/>
    </w:rPr>
  </w:style>
  <w:style w:type="paragraph" w:styleId="List5">
    <w:name w:val="List 5"/>
    <w:uiPriority w:val="99"/>
    <w:semiHidden/>
    <w:unhideWhenUsed/>
    <w:rsid w:val="00B825F7"/>
    <w:pPr>
      <w:ind w:left="1415" w:hanging="283"/>
      <w:contextualSpacing/>
    </w:pPr>
    <w:rPr>
      <w:sz w:val="22"/>
      <w:szCs w:val="22"/>
    </w:rPr>
  </w:style>
  <w:style w:type="paragraph" w:styleId="ListBullet">
    <w:name w:val="List Bullet"/>
    <w:uiPriority w:val="99"/>
    <w:semiHidden/>
    <w:unhideWhenUsed/>
    <w:rsid w:val="00B825F7"/>
    <w:pPr>
      <w:numPr>
        <w:numId w:val="4"/>
      </w:numPr>
      <w:contextualSpacing/>
    </w:pPr>
    <w:rPr>
      <w:sz w:val="22"/>
      <w:szCs w:val="22"/>
    </w:rPr>
  </w:style>
  <w:style w:type="paragraph" w:styleId="ListBullet2">
    <w:name w:val="List Bullet 2"/>
    <w:uiPriority w:val="99"/>
    <w:semiHidden/>
    <w:unhideWhenUsed/>
    <w:rsid w:val="00B825F7"/>
    <w:pPr>
      <w:numPr>
        <w:numId w:val="5"/>
      </w:numPr>
      <w:contextualSpacing/>
    </w:pPr>
    <w:rPr>
      <w:sz w:val="22"/>
      <w:szCs w:val="22"/>
    </w:rPr>
  </w:style>
  <w:style w:type="paragraph" w:styleId="ListBullet3">
    <w:name w:val="List Bullet 3"/>
    <w:uiPriority w:val="99"/>
    <w:semiHidden/>
    <w:unhideWhenUsed/>
    <w:rsid w:val="00B825F7"/>
    <w:pPr>
      <w:numPr>
        <w:numId w:val="6"/>
      </w:numPr>
      <w:contextualSpacing/>
    </w:pPr>
    <w:rPr>
      <w:sz w:val="22"/>
      <w:szCs w:val="22"/>
    </w:rPr>
  </w:style>
  <w:style w:type="paragraph" w:styleId="ListBullet4">
    <w:name w:val="List Bullet 4"/>
    <w:uiPriority w:val="99"/>
    <w:semiHidden/>
    <w:unhideWhenUsed/>
    <w:rsid w:val="00B825F7"/>
    <w:pPr>
      <w:numPr>
        <w:numId w:val="7"/>
      </w:numPr>
      <w:contextualSpacing/>
    </w:pPr>
    <w:rPr>
      <w:sz w:val="22"/>
      <w:szCs w:val="22"/>
    </w:rPr>
  </w:style>
  <w:style w:type="paragraph" w:styleId="ListBullet5">
    <w:name w:val="List Bullet 5"/>
    <w:uiPriority w:val="99"/>
    <w:semiHidden/>
    <w:unhideWhenUsed/>
    <w:rsid w:val="00B825F7"/>
    <w:pPr>
      <w:numPr>
        <w:numId w:val="8"/>
      </w:numPr>
      <w:contextualSpacing/>
    </w:pPr>
    <w:rPr>
      <w:sz w:val="22"/>
      <w:szCs w:val="22"/>
    </w:rPr>
  </w:style>
  <w:style w:type="paragraph" w:styleId="ListContinue">
    <w:name w:val="List Continue"/>
    <w:uiPriority w:val="99"/>
    <w:semiHidden/>
    <w:unhideWhenUsed/>
    <w:rsid w:val="00B825F7"/>
    <w:pPr>
      <w:spacing w:after="120"/>
      <w:ind w:left="283"/>
      <w:contextualSpacing/>
    </w:pPr>
    <w:rPr>
      <w:sz w:val="22"/>
      <w:szCs w:val="22"/>
    </w:rPr>
  </w:style>
  <w:style w:type="paragraph" w:styleId="ListContinue2">
    <w:name w:val="List Continue 2"/>
    <w:uiPriority w:val="99"/>
    <w:semiHidden/>
    <w:unhideWhenUsed/>
    <w:rsid w:val="00B825F7"/>
    <w:pPr>
      <w:spacing w:after="120"/>
      <w:ind w:left="566"/>
      <w:contextualSpacing/>
    </w:pPr>
    <w:rPr>
      <w:sz w:val="22"/>
      <w:szCs w:val="22"/>
    </w:rPr>
  </w:style>
  <w:style w:type="paragraph" w:styleId="ListContinue3">
    <w:name w:val="List Continue 3"/>
    <w:uiPriority w:val="99"/>
    <w:semiHidden/>
    <w:unhideWhenUsed/>
    <w:rsid w:val="00B825F7"/>
    <w:pPr>
      <w:spacing w:after="120"/>
      <w:ind w:left="849"/>
      <w:contextualSpacing/>
    </w:pPr>
    <w:rPr>
      <w:sz w:val="22"/>
      <w:szCs w:val="22"/>
    </w:rPr>
  </w:style>
  <w:style w:type="paragraph" w:styleId="ListContinue4">
    <w:name w:val="List Continue 4"/>
    <w:uiPriority w:val="99"/>
    <w:semiHidden/>
    <w:unhideWhenUsed/>
    <w:rsid w:val="00B825F7"/>
    <w:pPr>
      <w:spacing w:after="120"/>
      <w:ind w:left="1132"/>
      <w:contextualSpacing/>
    </w:pPr>
    <w:rPr>
      <w:sz w:val="22"/>
      <w:szCs w:val="22"/>
    </w:rPr>
  </w:style>
  <w:style w:type="paragraph" w:styleId="ListContinue5">
    <w:name w:val="List Continue 5"/>
    <w:uiPriority w:val="99"/>
    <w:semiHidden/>
    <w:unhideWhenUsed/>
    <w:rsid w:val="00B825F7"/>
    <w:pPr>
      <w:spacing w:after="120"/>
      <w:ind w:left="1415"/>
      <w:contextualSpacing/>
    </w:pPr>
    <w:rPr>
      <w:sz w:val="22"/>
      <w:szCs w:val="22"/>
    </w:rPr>
  </w:style>
  <w:style w:type="paragraph" w:styleId="ListNumber">
    <w:name w:val="List Number"/>
    <w:uiPriority w:val="99"/>
    <w:semiHidden/>
    <w:unhideWhenUsed/>
    <w:rsid w:val="00B825F7"/>
    <w:pPr>
      <w:numPr>
        <w:numId w:val="9"/>
      </w:numPr>
      <w:contextualSpacing/>
    </w:pPr>
    <w:rPr>
      <w:sz w:val="22"/>
      <w:szCs w:val="22"/>
    </w:rPr>
  </w:style>
  <w:style w:type="paragraph" w:styleId="ListNumber2">
    <w:name w:val="List Number 2"/>
    <w:uiPriority w:val="99"/>
    <w:semiHidden/>
    <w:unhideWhenUsed/>
    <w:rsid w:val="00B825F7"/>
    <w:pPr>
      <w:numPr>
        <w:numId w:val="10"/>
      </w:numPr>
      <w:contextualSpacing/>
    </w:pPr>
    <w:rPr>
      <w:sz w:val="22"/>
      <w:szCs w:val="22"/>
    </w:rPr>
  </w:style>
  <w:style w:type="paragraph" w:styleId="ListNumber3">
    <w:name w:val="List Number 3"/>
    <w:uiPriority w:val="99"/>
    <w:semiHidden/>
    <w:unhideWhenUsed/>
    <w:rsid w:val="00B825F7"/>
    <w:pPr>
      <w:numPr>
        <w:numId w:val="11"/>
      </w:numPr>
      <w:contextualSpacing/>
    </w:pPr>
    <w:rPr>
      <w:sz w:val="22"/>
      <w:szCs w:val="22"/>
    </w:rPr>
  </w:style>
  <w:style w:type="paragraph" w:styleId="ListNumber4">
    <w:name w:val="List Number 4"/>
    <w:uiPriority w:val="99"/>
    <w:semiHidden/>
    <w:unhideWhenUsed/>
    <w:rsid w:val="00B825F7"/>
    <w:pPr>
      <w:numPr>
        <w:numId w:val="12"/>
      </w:numPr>
      <w:contextualSpacing/>
    </w:pPr>
    <w:rPr>
      <w:sz w:val="22"/>
      <w:szCs w:val="22"/>
    </w:rPr>
  </w:style>
  <w:style w:type="paragraph" w:styleId="ListNumber5">
    <w:name w:val="List Number 5"/>
    <w:uiPriority w:val="99"/>
    <w:semiHidden/>
    <w:unhideWhenUsed/>
    <w:rsid w:val="00B825F7"/>
    <w:pPr>
      <w:numPr>
        <w:numId w:val="13"/>
      </w:numPr>
      <w:contextualSpacing/>
    </w:pPr>
    <w:rPr>
      <w:sz w:val="22"/>
      <w:szCs w:val="22"/>
    </w:rPr>
  </w:style>
  <w:style w:type="paragraph" w:styleId="ListParagraph">
    <w:name w:val="List Paragraph"/>
    <w:uiPriority w:val="34"/>
    <w:qFormat/>
    <w:rsid w:val="00451CC4"/>
    <w:pPr>
      <w:ind w:left="720"/>
    </w:pPr>
    <w:rPr>
      <w:sz w:val="22"/>
      <w:szCs w:val="22"/>
    </w:rPr>
  </w:style>
  <w:style w:type="table" w:styleId="ListTable1Light">
    <w:name w:val="List Table 1 Light"/>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1">
    <w:name w:val="List Table 1 Light Accent 1"/>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2">
    <w:name w:val="List Table 1 Light Accent 2"/>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3">
    <w:name w:val="List Table 1 Light Accent 3"/>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4">
    <w:name w:val="List Table 1 Light Accent 4"/>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5">
    <w:name w:val="List Table 1 Light Accent 5"/>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1Light-Accent6">
    <w:name w:val="List Table 1 Light Accent 6"/>
    <w:uiPriority w:val="46"/>
    <w:rsid w:val="00B825F7"/>
    <w:rPr>
      <w:sz w:val="22"/>
      <w:szCs w:val="22"/>
    </w:rPr>
    <w:tblPr>
      <w:tblStyleRowBandSize w:val="1"/>
      <w:tblStyleColBandSize w:val="1"/>
      <w:tblCellMar>
        <w:top w:w="0" w:type="dxa"/>
        <w:left w:w="0" w:type="dxa"/>
        <w:bottom w:w="0" w:type="dxa"/>
        <w:right w:w="0" w:type="dxa"/>
      </w:tblCellMar>
    </w:tblPr>
  </w:style>
  <w:style w:type="table" w:styleId="ListTable2">
    <w:name w:val="List Table 2"/>
    <w:uiPriority w:val="47"/>
    <w:rsid w:val="00B825F7"/>
    <w:rPr>
      <w:sz w:val="22"/>
      <w:szCs w:val="22"/>
    </w:rPr>
    <w:tblPr>
      <w:tblStyleRowBandSize w:val="1"/>
      <w:tblStyleColBandSize w:val="1"/>
      <w:tblBorders>
        <w:top w:val="single" w:sz="4" w:space="0" w:color="666666"/>
        <w:bottom w:val="single" w:sz="4" w:space="0" w:color="666666"/>
        <w:insideH w:val="single" w:sz="4" w:space="0" w:color="666666"/>
      </w:tblBorders>
      <w:tblCellMar>
        <w:top w:w="0" w:type="dxa"/>
        <w:left w:w="0" w:type="dxa"/>
        <w:bottom w:w="0" w:type="dxa"/>
        <w:right w:w="0" w:type="dxa"/>
      </w:tblCellMar>
    </w:tblPr>
  </w:style>
  <w:style w:type="table" w:styleId="ListTable2-Accent1">
    <w:name w:val="List Table 2 Accent 1"/>
    <w:uiPriority w:val="47"/>
    <w:rsid w:val="00B825F7"/>
    <w:rPr>
      <w:sz w:val="22"/>
      <w:szCs w:val="22"/>
    </w:rPr>
    <w:tblPr>
      <w:tblStyleRowBandSize w:val="1"/>
      <w:tblStyleColBandSize w:val="1"/>
      <w:tblBorders>
        <w:top w:val="single" w:sz="4" w:space="0" w:color="9CC2E5"/>
        <w:bottom w:val="single" w:sz="4" w:space="0" w:color="9CC2E5"/>
        <w:insideH w:val="single" w:sz="4" w:space="0" w:color="9CC2E5"/>
      </w:tblBorders>
      <w:tblCellMar>
        <w:top w:w="0" w:type="dxa"/>
        <w:left w:w="0" w:type="dxa"/>
        <w:bottom w:w="0" w:type="dxa"/>
        <w:right w:w="0" w:type="dxa"/>
      </w:tblCellMar>
    </w:tblPr>
  </w:style>
  <w:style w:type="table" w:styleId="ListTable2-Accent2">
    <w:name w:val="List Table 2 Accent 2"/>
    <w:uiPriority w:val="47"/>
    <w:rsid w:val="00B825F7"/>
    <w:rPr>
      <w:sz w:val="22"/>
      <w:szCs w:val="22"/>
    </w:rPr>
    <w:tblPr>
      <w:tblStyleRowBandSize w:val="1"/>
      <w:tblStyleColBandSize w:val="1"/>
      <w:tblBorders>
        <w:top w:val="single" w:sz="4" w:space="0" w:color="F4B083"/>
        <w:bottom w:val="single" w:sz="4" w:space="0" w:color="F4B083"/>
        <w:insideH w:val="single" w:sz="4" w:space="0" w:color="F4B083"/>
      </w:tblBorders>
      <w:tblCellMar>
        <w:top w:w="0" w:type="dxa"/>
        <w:left w:w="0" w:type="dxa"/>
        <w:bottom w:w="0" w:type="dxa"/>
        <w:right w:w="0" w:type="dxa"/>
      </w:tblCellMar>
    </w:tblPr>
  </w:style>
  <w:style w:type="table" w:styleId="ListTable2-Accent3">
    <w:name w:val="List Table 2 Accent 3"/>
    <w:uiPriority w:val="47"/>
    <w:rsid w:val="00B825F7"/>
    <w:rPr>
      <w:sz w:val="22"/>
      <w:szCs w:val="22"/>
    </w:rPr>
    <w:tblPr>
      <w:tblStyleRowBandSize w:val="1"/>
      <w:tblStyleColBandSize w:val="1"/>
      <w:tblBorders>
        <w:top w:val="single" w:sz="4" w:space="0" w:color="C9C9C9"/>
        <w:bottom w:val="single" w:sz="4" w:space="0" w:color="C9C9C9"/>
        <w:insideH w:val="single" w:sz="4" w:space="0" w:color="C9C9C9"/>
      </w:tblBorders>
      <w:tblCellMar>
        <w:top w:w="0" w:type="dxa"/>
        <w:left w:w="0" w:type="dxa"/>
        <w:bottom w:w="0" w:type="dxa"/>
        <w:right w:w="0" w:type="dxa"/>
      </w:tblCellMar>
    </w:tblPr>
  </w:style>
  <w:style w:type="table" w:styleId="ListTable2-Accent4">
    <w:name w:val="List Table 2 Accent 4"/>
    <w:uiPriority w:val="47"/>
    <w:rsid w:val="00B825F7"/>
    <w:rPr>
      <w:sz w:val="22"/>
      <w:szCs w:val="22"/>
    </w:rPr>
    <w:tblPr>
      <w:tblStyleRowBandSize w:val="1"/>
      <w:tblStyleColBandSize w:val="1"/>
      <w:tblBorders>
        <w:top w:val="single" w:sz="4" w:space="0" w:color="FFD966"/>
        <w:bottom w:val="single" w:sz="4" w:space="0" w:color="FFD966"/>
        <w:insideH w:val="single" w:sz="4" w:space="0" w:color="FFD966"/>
      </w:tblBorders>
      <w:tblCellMar>
        <w:top w:w="0" w:type="dxa"/>
        <w:left w:w="0" w:type="dxa"/>
        <w:bottom w:w="0" w:type="dxa"/>
        <w:right w:w="0" w:type="dxa"/>
      </w:tblCellMar>
    </w:tblPr>
  </w:style>
  <w:style w:type="table" w:styleId="ListTable2-Accent5">
    <w:name w:val="List Table 2 Accent 5"/>
    <w:uiPriority w:val="47"/>
    <w:rsid w:val="00B825F7"/>
    <w:rPr>
      <w:sz w:val="22"/>
      <w:szCs w:val="22"/>
    </w:rPr>
    <w:tblPr>
      <w:tblStyleRowBandSize w:val="1"/>
      <w:tblStyleColBandSize w:val="1"/>
      <w:tblBorders>
        <w:top w:val="single" w:sz="4" w:space="0" w:color="8EAADB"/>
        <w:bottom w:val="single" w:sz="4" w:space="0" w:color="8EAADB"/>
        <w:insideH w:val="single" w:sz="4" w:space="0" w:color="8EAADB"/>
      </w:tblBorders>
      <w:tblCellMar>
        <w:top w:w="0" w:type="dxa"/>
        <w:left w:w="0" w:type="dxa"/>
        <w:bottom w:w="0" w:type="dxa"/>
        <w:right w:w="0" w:type="dxa"/>
      </w:tblCellMar>
    </w:tblPr>
  </w:style>
  <w:style w:type="table" w:styleId="ListTable2-Accent6">
    <w:name w:val="List Table 2 Accent 6"/>
    <w:uiPriority w:val="47"/>
    <w:rsid w:val="00B825F7"/>
    <w:rPr>
      <w:sz w:val="22"/>
      <w:szCs w:val="22"/>
    </w:rPr>
    <w:tblPr>
      <w:tblStyleRowBandSize w:val="1"/>
      <w:tblStyleColBandSize w:val="1"/>
      <w:tblBorders>
        <w:top w:val="single" w:sz="4" w:space="0" w:color="A8D08D"/>
        <w:bottom w:val="single" w:sz="4" w:space="0" w:color="A8D08D"/>
        <w:insideH w:val="single" w:sz="4" w:space="0" w:color="A8D08D"/>
      </w:tblBorders>
      <w:tblCellMar>
        <w:top w:w="0" w:type="dxa"/>
        <w:left w:w="0" w:type="dxa"/>
        <w:bottom w:w="0" w:type="dxa"/>
        <w:right w:w="0" w:type="dxa"/>
      </w:tblCellMar>
    </w:tblPr>
  </w:style>
  <w:style w:type="table" w:styleId="ListTable3">
    <w:name w:val="List Table 3"/>
    <w:uiPriority w:val="48"/>
    <w:rsid w:val="00B825F7"/>
    <w:rPr>
      <w:sz w:val="22"/>
      <w:szCs w:val="22"/>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styleId="ListTable3-Accent1">
    <w:name w:val="List Table 3 Accent 1"/>
    <w:uiPriority w:val="48"/>
    <w:rsid w:val="00B825F7"/>
    <w:rPr>
      <w:sz w:val="22"/>
      <w:szCs w:val="22"/>
    </w:rPr>
    <w:tblPr>
      <w:tblStyleRowBandSize w:val="1"/>
      <w:tblStyleColBandSize w:val="1"/>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style>
  <w:style w:type="table" w:styleId="ListTable3-Accent2">
    <w:name w:val="List Table 3 Accent 2"/>
    <w:uiPriority w:val="48"/>
    <w:rsid w:val="00B825F7"/>
    <w:rPr>
      <w:sz w:val="22"/>
      <w:szCs w:val="22"/>
    </w:rPr>
    <w:tblPr>
      <w:tblStyleRowBandSize w:val="1"/>
      <w:tblStyleColBandSize w:val="1"/>
      <w:tblBorders>
        <w:top w:val="single" w:sz="4" w:space="0" w:color="ED7D31"/>
        <w:left w:val="single" w:sz="4" w:space="0" w:color="ED7D31"/>
        <w:bottom w:val="single" w:sz="4" w:space="0" w:color="ED7D31"/>
        <w:right w:val="single" w:sz="4" w:space="0" w:color="ED7D31"/>
      </w:tblBorders>
      <w:tblCellMar>
        <w:top w:w="0" w:type="dxa"/>
        <w:left w:w="0" w:type="dxa"/>
        <w:bottom w:w="0" w:type="dxa"/>
        <w:right w:w="0" w:type="dxa"/>
      </w:tblCellMar>
    </w:tblPr>
  </w:style>
  <w:style w:type="table" w:styleId="ListTable3-Accent3">
    <w:name w:val="List Table 3 Accent 3"/>
    <w:uiPriority w:val="48"/>
    <w:rsid w:val="00B825F7"/>
    <w:rPr>
      <w:sz w:val="22"/>
      <w:szCs w:val="22"/>
    </w:rPr>
    <w:tblPr>
      <w:tblStyleRowBandSize w:val="1"/>
      <w:tblStyleColBandSize w:val="1"/>
      <w:tblBorders>
        <w:top w:val="single" w:sz="4" w:space="0" w:color="A5A5A5"/>
        <w:left w:val="single" w:sz="4" w:space="0" w:color="A5A5A5"/>
        <w:bottom w:val="single" w:sz="4" w:space="0" w:color="A5A5A5"/>
        <w:right w:val="single" w:sz="4" w:space="0" w:color="A5A5A5"/>
      </w:tblBorders>
      <w:tblCellMar>
        <w:top w:w="0" w:type="dxa"/>
        <w:left w:w="0" w:type="dxa"/>
        <w:bottom w:w="0" w:type="dxa"/>
        <w:right w:w="0" w:type="dxa"/>
      </w:tblCellMar>
    </w:tblPr>
  </w:style>
  <w:style w:type="table" w:styleId="ListTable3-Accent4">
    <w:name w:val="List Table 3 Accent 4"/>
    <w:uiPriority w:val="48"/>
    <w:rsid w:val="00B825F7"/>
    <w:rPr>
      <w:sz w:val="22"/>
      <w:szCs w:val="22"/>
    </w:rPr>
    <w:tblPr>
      <w:tblStyleRowBandSize w:val="1"/>
      <w:tblStyleColBandSize w:val="1"/>
      <w:tblBorders>
        <w:top w:val="single" w:sz="4" w:space="0" w:color="FFC000"/>
        <w:left w:val="single" w:sz="4" w:space="0" w:color="FFC000"/>
        <w:bottom w:val="single" w:sz="4" w:space="0" w:color="FFC000"/>
        <w:right w:val="single" w:sz="4" w:space="0" w:color="FFC000"/>
      </w:tblBorders>
      <w:tblCellMar>
        <w:top w:w="0" w:type="dxa"/>
        <w:left w:w="0" w:type="dxa"/>
        <w:bottom w:w="0" w:type="dxa"/>
        <w:right w:w="0" w:type="dxa"/>
      </w:tblCellMar>
    </w:tblPr>
  </w:style>
  <w:style w:type="table" w:styleId="ListTable3-Accent5">
    <w:name w:val="List Table 3 Accent 5"/>
    <w:uiPriority w:val="48"/>
    <w:rsid w:val="00B825F7"/>
    <w:rPr>
      <w:sz w:val="22"/>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CellMar>
        <w:top w:w="0" w:type="dxa"/>
        <w:left w:w="0" w:type="dxa"/>
        <w:bottom w:w="0" w:type="dxa"/>
        <w:right w:w="0" w:type="dxa"/>
      </w:tblCellMar>
    </w:tblPr>
  </w:style>
  <w:style w:type="table" w:styleId="ListTable3-Accent6">
    <w:name w:val="List Table 3 Accent 6"/>
    <w:uiPriority w:val="48"/>
    <w:rsid w:val="00B825F7"/>
    <w:rPr>
      <w:sz w:val="22"/>
      <w:szCs w:val="22"/>
    </w:rPr>
    <w:tblPr>
      <w:tblStyleRowBandSize w:val="1"/>
      <w:tblStyleColBandSize w:val="1"/>
      <w:tblBorders>
        <w:top w:val="single" w:sz="4" w:space="0" w:color="70AD47"/>
        <w:left w:val="single" w:sz="4" w:space="0" w:color="70AD47"/>
        <w:bottom w:val="single" w:sz="4" w:space="0" w:color="70AD47"/>
        <w:right w:val="single" w:sz="4" w:space="0" w:color="70AD47"/>
      </w:tblBorders>
      <w:tblCellMar>
        <w:top w:w="0" w:type="dxa"/>
        <w:left w:w="0" w:type="dxa"/>
        <w:bottom w:w="0" w:type="dxa"/>
        <w:right w:w="0" w:type="dxa"/>
      </w:tblCellMar>
    </w:tblPr>
  </w:style>
  <w:style w:type="table" w:styleId="ListTable4">
    <w:name w:val="List Table 4"/>
    <w:uiPriority w:val="49"/>
    <w:rsid w:val="00B825F7"/>
    <w:rPr>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0" w:type="dxa"/>
        <w:bottom w:w="0" w:type="dxa"/>
        <w:right w:w="0" w:type="dxa"/>
      </w:tblCellMar>
    </w:tblPr>
  </w:style>
  <w:style w:type="table" w:styleId="ListTable4-Accent1">
    <w:name w:val="List Table 4 Accent 1"/>
    <w:uiPriority w:val="49"/>
    <w:rsid w:val="00B825F7"/>
    <w:rPr>
      <w:sz w:val="22"/>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0" w:type="dxa"/>
        <w:bottom w:w="0" w:type="dxa"/>
        <w:right w:w="0" w:type="dxa"/>
      </w:tblCellMar>
    </w:tblPr>
  </w:style>
  <w:style w:type="table" w:styleId="ListTable4-Accent2">
    <w:name w:val="List Table 4 Accent 2"/>
    <w:uiPriority w:val="49"/>
    <w:rsid w:val="00B825F7"/>
    <w:rPr>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CellMar>
        <w:top w:w="0" w:type="dxa"/>
        <w:left w:w="0" w:type="dxa"/>
        <w:bottom w:w="0" w:type="dxa"/>
        <w:right w:w="0" w:type="dxa"/>
      </w:tblCellMar>
    </w:tblPr>
  </w:style>
  <w:style w:type="table" w:styleId="ListTable4-Accent3">
    <w:name w:val="List Table 4 Accent 3"/>
    <w:uiPriority w:val="49"/>
    <w:rsid w:val="00B825F7"/>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CellMar>
        <w:top w:w="0" w:type="dxa"/>
        <w:left w:w="0" w:type="dxa"/>
        <w:bottom w:w="0" w:type="dxa"/>
        <w:right w:w="0" w:type="dxa"/>
      </w:tblCellMar>
    </w:tblPr>
  </w:style>
  <w:style w:type="table" w:styleId="ListTable4-Accent4">
    <w:name w:val="List Table 4 Accent 4"/>
    <w:uiPriority w:val="49"/>
    <w:rsid w:val="00B825F7"/>
    <w:rPr>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CellMar>
        <w:top w:w="0" w:type="dxa"/>
        <w:left w:w="0" w:type="dxa"/>
        <w:bottom w:w="0" w:type="dxa"/>
        <w:right w:w="0" w:type="dxa"/>
      </w:tblCellMar>
    </w:tblPr>
  </w:style>
  <w:style w:type="table" w:styleId="ListTable4-Accent5">
    <w:name w:val="List Table 4 Accent 5"/>
    <w:uiPriority w:val="49"/>
    <w:rsid w:val="00B825F7"/>
    <w:rPr>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CellMar>
        <w:top w:w="0" w:type="dxa"/>
        <w:left w:w="0" w:type="dxa"/>
        <w:bottom w:w="0" w:type="dxa"/>
        <w:right w:w="0" w:type="dxa"/>
      </w:tblCellMar>
    </w:tblPr>
  </w:style>
  <w:style w:type="table" w:styleId="ListTable4-Accent6">
    <w:name w:val="List Table 4 Accent 6"/>
    <w:uiPriority w:val="49"/>
    <w:rsid w:val="00B825F7"/>
    <w:rPr>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0" w:type="dxa"/>
        <w:bottom w:w="0" w:type="dxa"/>
        <w:right w:w="0" w:type="dxa"/>
      </w:tblCellMar>
    </w:tblPr>
  </w:style>
  <w:style w:type="table" w:styleId="ListTable5Dark">
    <w:name w:val="List Table 5 Dark"/>
    <w:uiPriority w:val="50"/>
    <w:rsid w:val="00B825F7"/>
    <w:rPr>
      <w:color w:val="FFFFFF"/>
      <w:sz w:val="22"/>
      <w:szCs w:val="22"/>
    </w:rPr>
    <w:tblPr>
      <w:tblStyleRowBandSize w:val="1"/>
      <w:tblStyleColBandSize w:val="1"/>
      <w:tblBorders>
        <w:top w:val="single" w:sz="24" w:space="0" w:color="000000"/>
        <w:left w:val="single" w:sz="24" w:space="0" w:color="000000"/>
        <w:bottom w:val="single" w:sz="24" w:space="0" w:color="000000"/>
        <w:right w:val="single" w:sz="24" w:space="0" w:color="000000"/>
      </w:tblBorders>
      <w:tblCellMar>
        <w:top w:w="0" w:type="dxa"/>
        <w:left w:w="0" w:type="dxa"/>
        <w:bottom w:w="0" w:type="dxa"/>
        <w:right w:w="0" w:type="dxa"/>
      </w:tblCellMar>
    </w:tblPr>
    <w:tcPr>
      <w:shd w:val="clear" w:color="auto" w:fill="000000"/>
    </w:tcPr>
  </w:style>
  <w:style w:type="table" w:styleId="ListTable5Dark-Accent1">
    <w:name w:val="List Table 5 Dark Accent 1"/>
    <w:uiPriority w:val="50"/>
    <w:rsid w:val="00B825F7"/>
    <w:rPr>
      <w:color w:val="FFFFFF"/>
      <w:sz w:val="22"/>
      <w:szCs w:val="22"/>
    </w:rPr>
    <w:tblPr>
      <w:tblStyleRowBandSize w:val="1"/>
      <w:tblStyleColBandSize w:val="1"/>
      <w:tblBorders>
        <w:top w:val="single" w:sz="24" w:space="0" w:color="5B9BD5"/>
        <w:left w:val="single" w:sz="24" w:space="0" w:color="5B9BD5"/>
        <w:bottom w:val="single" w:sz="24" w:space="0" w:color="5B9BD5"/>
        <w:right w:val="single" w:sz="24" w:space="0" w:color="5B9BD5"/>
      </w:tblBorders>
      <w:tblCellMar>
        <w:top w:w="0" w:type="dxa"/>
        <w:left w:w="0" w:type="dxa"/>
        <w:bottom w:w="0" w:type="dxa"/>
        <w:right w:w="0" w:type="dxa"/>
      </w:tblCellMar>
    </w:tblPr>
    <w:tcPr>
      <w:shd w:val="clear" w:color="auto" w:fill="5B9BD5"/>
    </w:tcPr>
  </w:style>
  <w:style w:type="table" w:styleId="ListTable5Dark-Accent2">
    <w:name w:val="List Table 5 Dark Accent 2"/>
    <w:uiPriority w:val="50"/>
    <w:rsid w:val="00B825F7"/>
    <w:rPr>
      <w:color w:val="FFFFFF"/>
      <w:sz w:val="22"/>
      <w:szCs w:val="22"/>
    </w:rPr>
    <w:tblPr>
      <w:tblStyleRowBandSize w:val="1"/>
      <w:tblStyleColBandSize w:val="1"/>
      <w:tblBorders>
        <w:top w:val="single" w:sz="24" w:space="0" w:color="ED7D31"/>
        <w:left w:val="single" w:sz="24" w:space="0" w:color="ED7D31"/>
        <w:bottom w:val="single" w:sz="24" w:space="0" w:color="ED7D31"/>
        <w:right w:val="single" w:sz="24" w:space="0" w:color="ED7D31"/>
      </w:tblBorders>
      <w:tblCellMar>
        <w:top w:w="0" w:type="dxa"/>
        <w:left w:w="0" w:type="dxa"/>
        <w:bottom w:w="0" w:type="dxa"/>
        <w:right w:w="0" w:type="dxa"/>
      </w:tblCellMar>
    </w:tblPr>
    <w:tcPr>
      <w:shd w:val="clear" w:color="auto" w:fill="ED7D31"/>
    </w:tcPr>
  </w:style>
  <w:style w:type="table" w:styleId="ListTable5Dark-Accent3">
    <w:name w:val="List Table 5 Dark Accent 3"/>
    <w:uiPriority w:val="50"/>
    <w:rsid w:val="00B825F7"/>
    <w:rPr>
      <w:color w:val="FFFFFF"/>
      <w:sz w:val="22"/>
      <w:szCs w:val="22"/>
    </w:rPr>
    <w:tblPr>
      <w:tblStyleRowBandSize w:val="1"/>
      <w:tblStyleColBandSize w:val="1"/>
      <w:tblBorders>
        <w:top w:val="single" w:sz="24" w:space="0" w:color="A5A5A5"/>
        <w:left w:val="single" w:sz="24" w:space="0" w:color="A5A5A5"/>
        <w:bottom w:val="single" w:sz="24" w:space="0" w:color="A5A5A5"/>
        <w:right w:val="single" w:sz="24" w:space="0" w:color="A5A5A5"/>
      </w:tblBorders>
      <w:tblCellMar>
        <w:top w:w="0" w:type="dxa"/>
        <w:left w:w="0" w:type="dxa"/>
        <w:bottom w:w="0" w:type="dxa"/>
        <w:right w:w="0" w:type="dxa"/>
      </w:tblCellMar>
    </w:tblPr>
    <w:tcPr>
      <w:shd w:val="clear" w:color="auto" w:fill="A5A5A5"/>
    </w:tcPr>
  </w:style>
  <w:style w:type="table" w:styleId="ListTable5Dark-Accent4">
    <w:name w:val="List Table 5 Dark Accent 4"/>
    <w:uiPriority w:val="50"/>
    <w:rsid w:val="00B825F7"/>
    <w:rPr>
      <w:color w:val="FFFFFF"/>
      <w:sz w:val="22"/>
      <w:szCs w:val="22"/>
    </w:rPr>
    <w:tblPr>
      <w:tblStyleRowBandSize w:val="1"/>
      <w:tblStyleColBandSize w:val="1"/>
      <w:tblBorders>
        <w:top w:val="single" w:sz="24" w:space="0" w:color="FFC000"/>
        <w:left w:val="single" w:sz="24" w:space="0" w:color="FFC000"/>
        <w:bottom w:val="single" w:sz="24" w:space="0" w:color="FFC000"/>
        <w:right w:val="single" w:sz="24" w:space="0" w:color="FFC000"/>
      </w:tblBorders>
      <w:tblCellMar>
        <w:top w:w="0" w:type="dxa"/>
        <w:left w:w="0" w:type="dxa"/>
        <w:bottom w:w="0" w:type="dxa"/>
        <w:right w:w="0" w:type="dxa"/>
      </w:tblCellMar>
    </w:tblPr>
    <w:tcPr>
      <w:shd w:val="clear" w:color="auto" w:fill="FFC000"/>
    </w:tcPr>
  </w:style>
  <w:style w:type="table" w:styleId="ListTable5Dark-Accent5">
    <w:name w:val="List Table 5 Dark Accent 5"/>
    <w:uiPriority w:val="50"/>
    <w:rsid w:val="00B825F7"/>
    <w:rPr>
      <w:color w:val="FFFFFF"/>
      <w:sz w:val="22"/>
      <w:szCs w:val="22"/>
    </w:rPr>
    <w:tblPr>
      <w:tblStyleRowBandSize w:val="1"/>
      <w:tblStyleColBandSize w:val="1"/>
      <w:tblBorders>
        <w:top w:val="single" w:sz="24" w:space="0" w:color="4472C4"/>
        <w:left w:val="single" w:sz="24" w:space="0" w:color="4472C4"/>
        <w:bottom w:val="single" w:sz="24" w:space="0" w:color="4472C4"/>
        <w:right w:val="single" w:sz="24" w:space="0" w:color="4472C4"/>
      </w:tblBorders>
      <w:tblCellMar>
        <w:top w:w="0" w:type="dxa"/>
        <w:left w:w="0" w:type="dxa"/>
        <w:bottom w:w="0" w:type="dxa"/>
        <w:right w:w="0" w:type="dxa"/>
      </w:tblCellMar>
    </w:tblPr>
    <w:tcPr>
      <w:shd w:val="clear" w:color="auto" w:fill="4472C4"/>
    </w:tcPr>
  </w:style>
  <w:style w:type="table" w:styleId="ListTable5Dark-Accent6">
    <w:name w:val="List Table 5 Dark Accent 6"/>
    <w:uiPriority w:val="50"/>
    <w:rsid w:val="00B825F7"/>
    <w:rPr>
      <w:color w:val="FFFFFF"/>
      <w:sz w:val="22"/>
      <w:szCs w:val="22"/>
    </w:rPr>
    <w:tblPr>
      <w:tblStyleRowBandSize w:val="1"/>
      <w:tblStyleColBandSize w:val="1"/>
      <w:tblBorders>
        <w:top w:val="single" w:sz="24" w:space="0" w:color="70AD47"/>
        <w:left w:val="single" w:sz="24" w:space="0" w:color="70AD47"/>
        <w:bottom w:val="single" w:sz="24" w:space="0" w:color="70AD47"/>
        <w:right w:val="single" w:sz="24" w:space="0" w:color="70AD47"/>
      </w:tblBorders>
      <w:tblCellMar>
        <w:top w:w="0" w:type="dxa"/>
        <w:left w:w="0" w:type="dxa"/>
        <w:bottom w:w="0" w:type="dxa"/>
        <w:right w:w="0" w:type="dxa"/>
      </w:tblCellMar>
    </w:tblPr>
    <w:tcPr>
      <w:shd w:val="clear" w:color="auto" w:fill="70AD47"/>
    </w:tcPr>
  </w:style>
  <w:style w:type="table" w:styleId="ListTable6Colorful">
    <w:name w:val="List Table 6 Colorful"/>
    <w:uiPriority w:val="51"/>
    <w:rsid w:val="00B825F7"/>
    <w:rPr>
      <w:color w:val="000000"/>
      <w:sz w:val="22"/>
      <w:szCs w:val="22"/>
    </w:rPr>
    <w:tblPr>
      <w:tblStyleRowBandSize w:val="1"/>
      <w:tblStyleColBandSize w:val="1"/>
      <w:tblBorders>
        <w:top w:val="single" w:sz="4" w:space="0" w:color="000000"/>
        <w:bottom w:val="single" w:sz="4" w:space="0" w:color="000000"/>
      </w:tblBorders>
      <w:tblCellMar>
        <w:top w:w="0" w:type="dxa"/>
        <w:left w:w="0" w:type="dxa"/>
        <w:bottom w:w="0" w:type="dxa"/>
        <w:right w:w="0" w:type="dxa"/>
      </w:tblCellMar>
    </w:tblPr>
  </w:style>
  <w:style w:type="table" w:styleId="ListTable6Colorful-Accent1">
    <w:name w:val="List Table 6 Colorful Accent 1"/>
    <w:uiPriority w:val="51"/>
    <w:rsid w:val="00B825F7"/>
    <w:rPr>
      <w:color w:val="2E74B5"/>
      <w:sz w:val="22"/>
      <w:szCs w:val="22"/>
    </w:rPr>
    <w:tblPr>
      <w:tblStyleRowBandSize w:val="1"/>
      <w:tblStyleColBandSize w:val="1"/>
      <w:tblBorders>
        <w:top w:val="single" w:sz="4" w:space="0" w:color="5B9BD5"/>
        <w:bottom w:val="single" w:sz="4" w:space="0" w:color="5B9BD5"/>
      </w:tblBorders>
      <w:tblCellMar>
        <w:top w:w="0" w:type="dxa"/>
        <w:left w:w="0" w:type="dxa"/>
        <w:bottom w:w="0" w:type="dxa"/>
        <w:right w:w="0" w:type="dxa"/>
      </w:tblCellMar>
    </w:tblPr>
  </w:style>
  <w:style w:type="table" w:styleId="ListTable6Colorful-Accent2">
    <w:name w:val="List Table 6 Colorful Accent 2"/>
    <w:uiPriority w:val="51"/>
    <w:rsid w:val="00B825F7"/>
    <w:rPr>
      <w:color w:val="C45911"/>
      <w:sz w:val="22"/>
      <w:szCs w:val="22"/>
    </w:rPr>
    <w:tblPr>
      <w:tblStyleRowBandSize w:val="1"/>
      <w:tblStyleColBandSize w:val="1"/>
      <w:tblBorders>
        <w:top w:val="single" w:sz="4" w:space="0" w:color="ED7D31"/>
        <w:bottom w:val="single" w:sz="4" w:space="0" w:color="ED7D31"/>
      </w:tblBorders>
      <w:tblCellMar>
        <w:top w:w="0" w:type="dxa"/>
        <w:left w:w="0" w:type="dxa"/>
        <w:bottom w:w="0" w:type="dxa"/>
        <w:right w:w="0" w:type="dxa"/>
      </w:tblCellMar>
    </w:tblPr>
  </w:style>
  <w:style w:type="table" w:styleId="ListTable6Colorful-Accent3">
    <w:name w:val="List Table 6 Colorful Accent 3"/>
    <w:uiPriority w:val="51"/>
    <w:rsid w:val="00B825F7"/>
    <w:rPr>
      <w:color w:val="7B7B7B"/>
      <w:sz w:val="22"/>
      <w:szCs w:val="22"/>
    </w:rPr>
    <w:tblPr>
      <w:tblStyleRowBandSize w:val="1"/>
      <w:tblStyleColBandSize w:val="1"/>
      <w:tblBorders>
        <w:top w:val="single" w:sz="4" w:space="0" w:color="A5A5A5"/>
        <w:bottom w:val="single" w:sz="4" w:space="0" w:color="A5A5A5"/>
      </w:tblBorders>
      <w:tblCellMar>
        <w:top w:w="0" w:type="dxa"/>
        <w:left w:w="0" w:type="dxa"/>
        <w:bottom w:w="0" w:type="dxa"/>
        <w:right w:w="0" w:type="dxa"/>
      </w:tblCellMar>
    </w:tblPr>
  </w:style>
  <w:style w:type="table" w:styleId="ListTable6Colorful-Accent4">
    <w:name w:val="List Table 6 Colorful Accent 4"/>
    <w:uiPriority w:val="51"/>
    <w:rsid w:val="00B825F7"/>
    <w:rPr>
      <w:color w:val="BF8F00"/>
      <w:sz w:val="22"/>
      <w:szCs w:val="22"/>
    </w:rPr>
    <w:tblPr>
      <w:tblStyleRowBandSize w:val="1"/>
      <w:tblStyleColBandSize w:val="1"/>
      <w:tblBorders>
        <w:top w:val="single" w:sz="4" w:space="0" w:color="FFC000"/>
        <w:bottom w:val="single" w:sz="4" w:space="0" w:color="FFC000"/>
      </w:tblBorders>
      <w:tblCellMar>
        <w:top w:w="0" w:type="dxa"/>
        <w:left w:w="0" w:type="dxa"/>
        <w:bottom w:w="0" w:type="dxa"/>
        <w:right w:w="0" w:type="dxa"/>
      </w:tblCellMar>
    </w:tblPr>
  </w:style>
  <w:style w:type="table" w:styleId="ListTable6Colorful-Accent5">
    <w:name w:val="List Table 6 Colorful Accent 5"/>
    <w:uiPriority w:val="51"/>
    <w:rsid w:val="00B825F7"/>
    <w:rPr>
      <w:color w:val="2F5496"/>
      <w:sz w:val="22"/>
      <w:szCs w:val="22"/>
    </w:rPr>
    <w:tblPr>
      <w:tblStyleRowBandSize w:val="1"/>
      <w:tblStyleColBandSize w:val="1"/>
      <w:tblBorders>
        <w:top w:val="single" w:sz="4" w:space="0" w:color="4472C4"/>
        <w:bottom w:val="single" w:sz="4" w:space="0" w:color="4472C4"/>
      </w:tblBorders>
      <w:tblCellMar>
        <w:top w:w="0" w:type="dxa"/>
        <w:left w:w="0" w:type="dxa"/>
        <w:bottom w:w="0" w:type="dxa"/>
        <w:right w:w="0" w:type="dxa"/>
      </w:tblCellMar>
    </w:tblPr>
  </w:style>
  <w:style w:type="table" w:styleId="ListTable6Colorful-Accent6">
    <w:name w:val="List Table 6 Colorful Accent 6"/>
    <w:uiPriority w:val="51"/>
    <w:rsid w:val="00B825F7"/>
    <w:rPr>
      <w:color w:val="538135"/>
      <w:sz w:val="22"/>
      <w:szCs w:val="22"/>
    </w:rPr>
    <w:tblPr>
      <w:tblStyleRowBandSize w:val="1"/>
      <w:tblStyleColBandSize w:val="1"/>
      <w:tblBorders>
        <w:top w:val="single" w:sz="4" w:space="0" w:color="70AD47"/>
        <w:bottom w:val="single" w:sz="4" w:space="0" w:color="70AD47"/>
      </w:tblBorders>
      <w:tblCellMar>
        <w:top w:w="0" w:type="dxa"/>
        <w:left w:w="0" w:type="dxa"/>
        <w:bottom w:w="0" w:type="dxa"/>
        <w:right w:w="0" w:type="dxa"/>
      </w:tblCellMar>
    </w:tblPr>
  </w:style>
  <w:style w:type="table" w:styleId="ListTable7Colorful">
    <w:name w:val="List Table 7 Colorful"/>
    <w:uiPriority w:val="52"/>
    <w:rsid w:val="00B825F7"/>
    <w:rPr>
      <w:color w:val="000000"/>
      <w:sz w:val="22"/>
      <w:szCs w:val="22"/>
    </w:rPr>
    <w:tblPr>
      <w:tblStyleRowBandSize w:val="1"/>
      <w:tblStyleColBandSize w:val="1"/>
      <w:tblCellMar>
        <w:top w:w="0" w:type="dxa"/>
        <w:left w:w="0" w:type="dxa"/>
        <w:bottom w:w="0" w:type="dxa"/>
        <w:right w:w="0" w:type="dxa"/>
      </w:tblCellMar>
    </w:tblPr>
  </w:style>
  <w:style w:type="table" w:styleId="ListTable7Colorful-Accent1">
    <w:name w:val="List Table 7 Colorful Accent 1"/>
    <w:uiPriority w:val="52"/>
    <w:rsid w:val="00B825F7"/>
    <w:rPr>
      <w:color w:val="2E74B5"/>
      <w:sz w:val="22"/>
      <w:szCs w:val="22"/>
    </w:rPr>
    <w:tblPr>
      <w:tblStyleRowBandSize w:val="1"/>
      <w:tblStyleColBandSize w:val="1"/>
      <w:tblCellMar>
        <w:top w:w="0" w:type="dxa"/>
        <w:left w:w="0" w:type="dxa"/>
        <w:bottom w:w="0" w:type="dxa"/>
        <w:right w:w="0" w:type="dxa"/>
      </w:tblCellMar>
    </w:tblPr>
  </w:style>
  <w:style w:type="table" w:styleId="ListTable7Colorful-Accent2">
    <w:name w:val="List Table 7 Colorful Accent 2"/>
    <w:uiPriority w:val="52"/>
    <w:rsid w:val="00B825F7"/>
    <w:rPr>
      <w:color w:val="C45911"/>
      <w:sz w:val="22"/>
      <w:szCs w:val="22"/>
    </w:rPr>
    <w:tblPr>
      <w:tblStyleRowBandSize w:val="1"/>
      <w:tblStyleColBandSize w:val="1"/>
      <w:tblCellMar>
        <w:top w:w="0" w:type="dxa"/>
        <w:left w:w="0" w:type="dxa"/>
        <w:bottom w:w="0" w:type="dxa"/>
        <w:right w:w="0" w:type="dxa"/>
      </w:tblCellMar>
    </w:tblPr>
  </w:style>
  <w:style w:type="table" w:styleId="ListTable7Colorful-Accent3">
    <w:name w:val="List Table 7 Colorful Accent 3"/>
    <w:uiPriority w:val="52"/>
    <w:rsid w:val="00B825F7"/>
    <w:rPr>
      <w:color w:val="7B7B7B"/>
      <w:sz w:val="22"/>
      <w:szCs w:val="22"/>
    </w:rPr>
    <w:tblPr>
      <w:tblStyleRowBandSize w:val="1"/>
      <w:tblStyleColBandSize w:val="1"/>
      <w:tblCellMar>
        <w:top w:w="0" w:type="dxa"/>
        <w:left w:w="0" w:type="dxa"/>
        <w:bottom w:w="0" w:type="dxa"/>
        <w:right w:w="0" w:type="dxa"/>
      </w:tblCellMar>
    </w:tblPr>
  </w:style>
  <w:style w:type="table" w:styleId="ListTable7Colorful-Accent4">
    <w:name w:val="List Table 7 Colorful Accent 4"/>
    <w:uiPriority w:val="52"/>
    <w:rsid w:val="00B825F7"/>
    <w:rPr>
      <w:color w:val="BF8F00"/>
      <w:sz w:val="22"/>
      <w:szCs w:val="22"/>
    </w:rPr>
    <w:tblPr>
      <w:tblStyleRowBandSize w:val="1"/>
      <w:tblStyleColBandSize w:val="1"/>
      <w:tblCellMar>
        <w:top w:w="0" w:type="dxa"/>
        <w:left w:w="0" w:type="dxa"/>
        <w:bottom w:w="0" w:type="dxa"/>
        <w:right w:w="0" w:type="dxa"/>
      </w:tblCellMar>
    </w:tblPr>
  </w:style>
  <w:style w:type="table" w:styleId="ListTable7Colorful-Accent5">
    <w:name w:val="List Table 7 Colorful Accent 5"/>
    <w:uiPriority w:val="52"/>
    <w:rsid w:val="00B825F7"/>
    <w:rPr>
      <w:color w:val="2F5496"/>
      <w:sz w:val="22"/>
      <w:szCs w:val="22"/>
    </w:rPr>
    <w:tblPr>
      <w:tblStyleRowBandSize w:val="1"/>
      <w:tblStyleColBandSize w:val="1"/>
      <w:tblCellMar>
        <w:top w:w="0" w:type="dxa"/>
        <w:left w:w="0" w:type="dxa"/>
        <w:bottom w:w="0" w:type="dxa"/>
        <w:right w:w="0" w:type="dxa"/>
      </w:tblCellMar>
    </w:tblPr>
  </w:style>
  <w:style w:type="table" w:styleId="ListTable7Colorful-Accent6">
    <w:name w:val="List Table 7 Colorful Accent 6"/>
    <w:uiPriority w:val="52"/>
    <w:rsid w:val="00B825F7"/>
    <w:rPr>
      <w:color w:val="538135"/>
      <w:sz w:val="22"/>
      <w:szCs w:val="22"/>
    </w:rPr>
    <w:tblPr>
      <w:tblStyleRowBandSize w:val="1"/>
      <w:tblStyleColBandSize w:val="1"/>
      <w:tblCellMar>
        <w:top w:w="0" w:type="dxa"/>
        <w:left w:w="0" w:type="dxa"/>
        <w:bottom w:w="0" w:type="dxa"/>
        <w:right w:w="0" w:type="dxa"/>
      </w:tblCellMar>
    </w:tblPr>
  </w:style>
  <w:style w:type="paragraph" w:styleId="MacroText">
    <w:name w:val="macro"/>
    <w:link w:val="MacroTextChar"/>
    <w:uiPriority w:val="99"/>
    <w:semiHidden/>
    <w:unhideWhenUsed/>
    <w:rsid w:val="00B825F7"/>
    <w:pPr>
      <w:tabs>
        <w:tab w:val="left" w:pos="480"/>
        <w:tab w:val="left" w:pos="960"/>
        <w:tab w:val="left" w:pos="1440"/>
        <w:tab w:val="left" w:pos="1920"/>
        <w:tab w:val="left" w:pos="2400"/>
        <w:tab w:val="left" w:pos="2880"/>
        <w:tab w:val="left" w:pos="3360"/>
        <w:tab w:val="left" w:pos="3840"/>
        <w:tab w:val="left" w:pos="4320"/>
      </w:tabs>
      <w:spacing w:after="160" w:line="259" w:lineRule="auto"/>
    </w:pPr>
    <w:rPr>
      <w:sz w:val="22"/>
      <w:szCs w:val="22"/>
    </w:rPr>
  </w:style>
  <w:style w:type="character" w:customStyle="1" w:styleId="MacroTextChar">
    <w:name w:val="Macro Text Char"/>
    <w:link w:val="MacroText"/>
    <w:uiPriority w:val="99"/>
    <w:semiHidden/>
    <w:rsid w:val="00B825F7"/>
    <w:rPr>
      <w:rFonts w:ascii="Arial" w:hAnsi="Arial" w:cs="Arial"/>
      <w:sz w:val="20"/>
      <w:szCs w:val="20"/>
    </w:rPr>
  </w:style>
  <w:style w:type="table" w:styleId="MediumGrid1">
    <w:name w:val="Medium Grid 1"/>
    <w:uiPriority w:val="67"/>
    <w:semiHidden/>
    <w:unhideWhenUsed/>
    <w:rsid w:val="00B825F7"/>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0" w:type="dxa"/>
        <w:bottom w:w="0" w:type="dxa"/>
        <w:right w:w="0" w:type="dxa"/>
      </w:tblCellMar>
    </w:tblPr>
    <w:tcPr>
      <w:shd w:val="clear" w:color="auto" w:fill="C0C0C0"/>
    </w:tcPr>
  </w:style>
  <w:style w:type="table" w:styleId="MediumGrid1-Accent1">
    <w:name w:val="Medium Grid 1 Accent 1"/>
    <w:uiPriority w:val="67"/>
    <w:semiHidden/>
    <w:unhideWhenUsed/>
    <w:rsid w:val="00B825F7"/>
    <w:rPr>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CellMar>
        <w:top w:w="0" w:type="dxa"/>
        <w:left w:w="0" w:type="dxa"/>
        <w:bottom w:w="0" w:type="dxa"/>
        <w:right w:w="0" w:type="dxa"/>
      </w:tblCellMar>
    </w:tblPr>
    <w:tcPr>
      <w:shd w:val="clear" w:color="auto" w:fill="D6E6F4"/>
    </w:tcPr>
  </w:style>
  <w:style w:type="table" w:styleId="MediumGrid1-Accent2">
    <w:name w:val="Medium Grid 1 Accent 2"/>
    <w:uiPriority w:val="67"/>
    <w:semiHidden/>
    <w:unhideWhenUsed/>
    <w:rsid w:val="00B825F7"/>
    <w:rPr>
      <w:sz w:val="22"/>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CellMar>
        <w:top w:w="0" w:type="dxa"/>
        <w:left w:w="0" w:type="dxa"/>
        <w:bottom w:w="0" w:type="dxa"/>
        <w:right w:w="0" w:type="dxa"/>
      </w:tblCellMar>
    </w:tblPr>
    <w:tcPr>
      <w:shd w:val="clear" w:color="auto" w:fill="FADECB"/>
    </w:tcPr>
  </w:style>
  <w:style w:type="table" w:styleId="MediumGrid1-Accent3">
    <w:name w:val="Medium Grid 1 Accent 3"/>
    <w:uiPriority w:val="67"/>
    <w:semiHidden/>
    <w:unhideWhenUsed/>
    <w:rsid w:val="00B825F7"/>
    <w:rPr>
      <w:sz w:val="22"/>
      <w:szCs w:val="22"/>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CellMar>
        <w:top w:w="0" w:type="dxa"/>
        <w:left w:w="0" w:type="dxa"/>
        <w:bottom w:w="0" w:type="dxa"/>
        <w:right w:w="0" w:type="dxa"/>
      </w:tblCellMar>
    </w:tblPr>
    <w:tcPr>
      <w:shd w:val="clear" w:color="auto" w:fill="E8E8E8"/>
    </w:tcPr>
  </w:style>
  <w:style w:type="table" w:styleId="MediumGrid1-Accent4">
    <w:name w:val="Medium Grid 1 Accent 4"/>
    <w:uiPriority w:val="67"/>
    <w:semiHidden/>
    <w:unhideWhenUsed/>
    <w:rsid w:val="00B825F7"/>
    <w:rPr>
      <w:sz w:val="22"/>
      <w:szCs w:val="22"/>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CellMar>
        <w:top w:w="0" w:type="dxa"/>
        <w:left w:w="0" w:type="dxa"/>
        <w:bottom w:w="0" w:type="dxa"/>
        <w:right w:w="0" w:type="dxa"/>
      </w:tblCellMar>
    </w:tblPr>
    <w:tcPr>
      <w:shd w:val="clear" w:color="auto" w:fill="FFEFC0"/>
    </w:tcPr>
  </w:style>
  <w:style w:type="table" w:styleId="MediumGrid1-Accent5">
    <w:name w:val="Medium Grid 1 Accent 5"/>
    <w:uiPriority w:val="67"/>
    <w:semiHidden/>
    <w:unhideWhenUsed/>
    <w:rsid w:val="00B825F7"/>
    <w:rPr>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CellMar>
        <w:top w:w="0" w:type="dxa"/>
        <w:left w:w="0" w:type="dxa"/>
        <w:bottom w:w="0" w:type="dxa"/>
        <w:right w:w="0" w:type="dxa"/>
      </w:tblCellMar>
    </w:tblPr>
    <w:tcPr>
      <w:shd w:val="clear" w:color="auto" w:fill="D0DBF0"/>
    </w:tcPr>
  </w:style>
  <w:style w:type="table" w:styleId="MediumGrid1-Accent6">
    <w:name w:val="Medium Grid 1 Accent 6"/>
    <w:uiPriority w:val="67"/>
    <w:semiHidden/>
    <w:unhideWhenUsed/>
    <w:rsid w:val="00B825F7"/>
    <w:rPr>
      <w:sz w:val="22"/>
      <w:szCs w:val="22"/>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CellMar>
        <w:top w:w="0" w:type="dxa"/>
        <w:left w:w="0" w:type="dxa"/>
        <w:bottom w:w="0" w:type="dxa"/>
        <w:right w:w="0" w:type="dxa"/>
      </w:tblCellMar>
    </w:tblPr>
    <w:tcPr>
      <w:shd w:val="clear" w:color="auto" w:fill="DBEBD0"/>
    </w:tcPr>
  </w:style>
  <w:style w:type="table" w:styleId="MediumGrid2">
    <w:name w:val="Medium Grid 2"/>
    <w:uiPriority w:val="68"/>
    <w:semiHidden/>
    <w:unhideWhenUsed/>
    <w:rsid w:val="00B825F7"/>
    <w:rPr>
      <w:rFonts w:eastAsia="Times New Roman"/>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C0C0C0"/>
    </w:tcPr>
  </w:style>
  <w:style w:type="table" w:styleId="MediumGrid2-Accent1">
    <w:name w:val="Medium Grid 2 Accent 1"/>
    <w:uiPriority w:val="68"/>
    <w:semiHidden/>
    <w:unhideWhenUsed/>
    <w:rsid w:val="00B825F7"/>
    <w:rPr>
      <w:rFonts w:eastAsia="Times New Roman"/>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0" w:type="dxa"/>
        <w:bottom w:w="0" w:type="dxa"/>
        <w:right w:w="0" w:type="dxa"/>
      </w:tblCellMar>
    </w:tblPr>
    <w:tcPr>
      <w:shd w:val="clear" w:color="auto" w:fill="D6E6F4"/>
    </w:tcPr>
  </w:style>
  <w:style w:type="table" w:styleId="MediumGrid2-Accent2">
    <w:name w:val="Medium Grid 2 Accent 2"/>
    <w:uiPriority w:val="68"/>
    <w:semiHidden/>
    <w:unhideWhenUsed/>
    <w:rsid w:val="00B825F7"/>
    <w:rPr>
      <w:rFonts w:eastAsia="Times New Roman"/>
      <w:color w:val="000000"/>
      <w:sz w:val="22"/>
      <w:szCs w:val="22"/>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CellMar>
        <w:top w:w="0" w:type="dxa"/>
        <w:left w:w="0" w:type="dxa"/>
        <w:bottom w:w="0" w:type="dxa"/>
        <w:right w:w="0" w:type="dxa"/>
      </w:tblCellMar>
    </w:tblPr>
    <w:tcPr>
      <w:shd w:val="clear" w:color="auto" w:fill="FADECB"/>
    </w:tcPr>
  </w:style>
  <w:style w:type="table" w:styleId="MediumGrid2-Accent3">
    <w:name w:val="Medium Grid 2 Accent 3"/>
    <w:uiPriority w:val="68"/>
    <w:semiHidden/>
    <w:unhideWhenUsed/>
    <w:rsid w:val="00B825F7"/>
    <w:rPr>
      <w:rFonts w:eastAsia="Times New Roman"/>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CellMar>
        <w:top w:w="0" w:type="dxa"/>
        <w:left w:w="0" w:type="dxa"/>
        <w:bottom w:w="0" w:type="dxa"/>
        <w:right w:w="0" w:type="dxa"/>
      </w:tblCellMar>
    </w:tblPr>
    <w:tcPr>
      <w:shd w:val="clear" w:color="auto" w:fill="E8E8E8"/>
    </w:tcPr>
  </w:style>
  <w:style w:type="table" w:styleId="MediumGrid2-Accent4">
    <w:name w:val="Medium Grid 2 Accent 4"/>
    <w:uiPriority w:val="68"/>
    <w:semiHidden/>
    <w:unhideWhenUsed/>
    <w:rsid w:val="00B825F7"/>
    <w:rPr>
      <w:rFonts w:eastAsia="Times New Roman"/>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CellMar>
        <w:top w:w="0" w:type="dxa"/>
        <w:left w:w="0" w:type="dxa"/>
        <w:bottom w:w="0" w:type="dxa"/>
        <w:right w:w="0" w:type="dxa"/>
      </w:tblCellMar>
    </w:tblPr>
    <w:tcPr>
      <w:shd w:val="clear" w:color="auto" w:fill="FFEFC0"/>
    </w:tcPr>
  </w:style>
  <w:style w:type="table" w:styleId="MediumGrid2-Accent5">
    <w:name w:val="Medium Grid 2 Accent 5"/>
    <w:uiPriority w:val="68"/>
    <w:semiHidden/>
    <w:unhideWhenUsed/>
    <w:rsid w:val="00B825F7"/>
    <w:rPr>
      <w:rFonts w:eastAsia="Times New Roman"/>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0" w:type="dxa"/>
        <w:bottom w:w="0" w:type="dxa"/>
        <w:right w:w="0" w:type="dxa"/>
      </w:tblCellMar>
    </w:tblPr>
    <w:tcPr>
      <w:shd w:val="clear" w:color="auto" w:fill="D0DBF0"/>
    </w:tcPr>
  </w:style>
  <w:style w:type="table" w:styleId="MediumGrid2-Accent6">
    <w:name w:val="Medium Grid 2 Accent 6"/>
    <w:uiPriority w:val="68"/>
    <w:semiHidden/>
    <w:unhideWhenUsed/>
    <w:rsid w:val="00B825F7"/>
    <w:rPr>
      <w:rFonts w:eastAsia="Times New Roman"/>
      <w:color w:val="000000"/>
      <w:sz w:val="22"/>
      <w:szCs w:val="22"/>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0" w:type="dxa"/>
        <w:bottom w:w="0" w:type="dxa"/>
        <w:right w:w="0" w:type="dxa"/>
      </w:tblCellMar>
    </w:tblPr>
    <w:tcPr>
      <w:shd w:val="clear" w:color="auto" w:fill="DBEBD0"/>
    </w:tcPr>
  </w:style>
  <w:style w:type="table" w:styleId="MediumGrid3">
    <w:name w:val="Medium Grid 3"/>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C0C0C0"/>
    </w:tcPr>
  </w:style>
  <w:style w:type="table" w:styleId="MediumGrid3-Accent1">
    <w:name w:val="Medium Grid 3 Accent 1"/>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6E6F4"/>
    </w:tcPr>
  </w:style>
  <w:style w:type="table" w:styleId="MediumGrid3-Accent2">
    <w:name w:val="Medium Grid 3 Accent 2"/>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FADECB"/>
    </w:tcPr>
  </w:style>
  <w:style w:type="table" w:styleId="MediumGrid3-Accent3">
    <w:name w:val="Medium Grid 3 Accent 3"/>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E8E8E8"/>
    </w:tcPr>
  </w:style>
  <w:style w:type="table" w:styleId="MediumGrid3-Accent4">
    <w:name w:val="Medium Grid 3 Accent 4"/>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FFEFC0"/>
    </w:tcPr>
  </w:style>
  <w:style w:type="table" w:styleId="MediumGrid3-Accent5">
    <w:name w:val="Medium Grid 3 Accent 5"/>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0DBF0"/>
    </w:tcPr>
  </w:style>
  <w:style w:type="table" w:styleId="MediumGrid3-Accent6">
    <w:name w:val="Medium Grid 3 Accent 6"/>
    <w:uiPriority w:val="69"/>
    <w:semiHidden/>
    <w:unhideWhenUsed/>
    <w:rsid w:val="00B825F7"/>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0" w:type="dxa"/>
        <w:bottom w:w="0" w:type="dxa"/>
        <w:right w:w="0" w:type="dxa"/>
      </w:tblCellMar>
    </w:tblPr>
    <w:tcPr>
      <w:shd w:val="clear" w:color="auto" w:fill="DBEBD0"/>
    </w:tcPr>
  </w:style>
  <w:style w:type="table" w:styleId="MediumList1">
    <w:name w:val="Medium List 1"/>
    <w:uiPriority w:val="65"/>
    <w:semiHidden/>
    <w:unhideWhenUsed/>
    <w:rsid w:val="00B825F7"/>
    <w:rPr>
      <w:color w:val="000000"/>
      <w:sz w:val="22"/>
      <w:szCs w:val="22"/>
    </w:rPr>
    <w:tblPr>
      <w:tblStyleRowBandSize w:val="1"/>
      <w:tblStyleColBandSize w:val="1"/>
      <w:tblBorders>
        <w:top w:val="single" w:sz="8" w:space="0" w:color="000000"/>
        <w:bottom w:val="single" w:sz="8" w:space="0" w:color="000000"/>
      </w:tblBorders>
      <w:tblCellMar>
        <w:top w:w="0" w:type="dxa"/>
        <w:left w:w="0" w:type="dxa"/>
        <w:bottom w:w="0" w:type="dxa"/>
        <w:right w:w="0" w:type="dxa"/>
      </w:tblCellMar>
    </w:tblPr>
  </w:style>
  <w:style w:type="table" w:styleId="MediumList1-Accent1">
    <w:name w:val="Medium List 1 Accent 1"/>
    <w:uiPriority w:val="65"/>
    <w:semiHidden/>
    <w:unhideWhenUsed/>
    <w:rsid w:val="00B825F7"/>
    <w:rPr>
      <w:color w:val="000000"/>
      <w:sz w:val="22"/>
      <w:szCs w:val="22"/>
    </w:rPr>
    <w:tblPr>
      <w:tblStyleRowBandSize w:val="1"/>
      <w:tblStyleColBandSize w:val="1"/>
      <w:tblBorders>
        <w:top w:val="single" w:sz="8" w:space="0" w:color="5B9BD5"/>
        <w:bottom w:val="single" w:sz="8" w:space="0" w:color="5B9BD5"/>
      </w:tblBorders>
      <w:tblCellMar>
        <w:top w:w="0" w:type="dxa"/>
        <w:left w:w="0" w:type="dxa"/>
        <w:bottom w:w="0" w:type="dxa"/>
        <w:right w:w="0" w:type="dxa"/>
      </w:tblCellMar>
    </w:tblPr>
  </w:style>
  <w:style w:type="table" w:styleId="MediumList1-Accent2">
    <w:name w:val="Medium List 1 Accent 2"/>
    <w:uiPriority w:val="65"/>
    <w:semiHidden/>
    <w:unhideWhenUsed/>
    <w:rsid w:val="00B825F7"/>
    <w:rPr>
      <w:color w:val="000000"/>
      <w:sz w:val="22"/>
      <w:szCs w:val="22"/>
    </w:rPr>
    <w:tblPr>
      <w:tblStyleRowBandSize w:val="1"/>
      <w:tblStyleColBandSize w:val="1"/>
      <w:tblBorders>
        <w:top w:val="single" w:sz="8" w:space="0" w:color="ED7D31"/>
        <w:bottom w:val="single" w:sz="8" w:space="0" w:color="ED7D31"/>
      </w:tblBorders>
      <w:tblCellMar>
        <w:top w:w="0" w:type="dxa"/>
        <w:left w:w="0" w:type="dxa"/>
        <w:bottom w:w="0" w:type="dxa"/>
        <w:right w:w="0" w:type="dxa"/>
      </w:tblCellMar>
    </w:tblPr>
  </w:style>
  <w:style w:type="table" w:styleId="MediumList1-Accent3">
    <w:name w:val="Medium List 1 Accent 3"/>
    <w:uiPriority w:val="65"/>
    <w:semiHidden/>
    <w:unhideWhenUsed/>
    <w:rsid w:val="00B825F7"/>
    <w:rPr>
      <w:color w:val="000000"/>
      <w:sz w:val="22"/>
      <w:szCs w:val="22"/>
    </w:rPr>
    <w:tblPr>
      <w:tblStyleRowBandSize w:val="1"/>
      <w:tblStyleColBandSize w:val="1"/>
      <w:tblBorders>
        <w:top w:val="single" w:sz="8" w:space="0" w:color="A5A5A5"/>
        <w:bottom w:val="single" w:sz="8" w:space="0" w:color="A5A5A5"/>
      </w:tblBorders>
      <w:tblCellMar>
        <w:top w:w="0" w:type="dxa"/>
        <w:left w:w="0" w:type="dxa"/>
        <w:bottom w:w="0" w:type="dxa"/>
        <w:right w:w="0" w:type="dxa"/>
      </w:tblCellMar>
    </w:tblPr>
  </w:style>
  <w:style w:type="table" w:styleId="MediumList1-Accent4">
    <w:name w:val="Medium List 1 Accent 4"/>
    <w:uiPriority w:val="65"/>
    <w:semiHidden/>
    <w:unhideWhenUsed/>
    <w:rsid w:val="00B825F7"/>
    <w:rPr>
      <w:color w:val="000000"/>
      <w:sz w:val="22"/>
      <w:szCs w:val="22"/>
    </w:rPr>
    <w:tblPr>
      <w:tblStyleRowBandSize w:val="1"/>
      <w:tblStyleColBandSize w:val="1"/>
      <w:tblBorders>
        <w:top w:val="single" w:sz="8" w:space="0" w:color="FFC000"/>
        <w:bottom w:val="single" w:sz="8" w:space="0" w:color="FFC000"/>
      </w:tblBorders>
      <w:tblCellMar>
        <w:top w:w="0" w:type="dxa"/>
        <w:left w:w="0" w:type="dxa"/>
        <w:bottom w:w="0" w:type="dxa"/>
        <w:right w:w="0" w:type="dxa"/>
      </w:tblCellMar>
    </w:tblPr>
  </w:style>
  <w:style w:type="table" w:styleId="MediumList1-Accent5">
    <w:name w:val="Medium List 1 Accent 5"/>
    <w:uiPriority w:val="65"/>
    <w:semiHidden/>
    <w:unhideWhenUsed/>
    <w:rsid w:val="00B825F7"/>
    <w:rPr>
      <w:color w:val="000000"/>
      <w:sz w:val="22"/>
      <w:szCs w:val="22"/>
    </w:rPr>
    <w:tblPr>
      <w:tblStyleRowBandSize w:val="1"/>
      <w:tblStyleColBandSize w:val="1"/>
      <w:tblBorders>
        <w:top w:val="single" w:sz="8" w:space="0" w:color="4472C4"/>
        <w:bottom w:val="single" w:sz="8" w:space="0" w:color="4472C4"/>
      </w:tblBorders>
      <w:tblCellMar>
        <w:top w:w="0" w:type="dxa"/>
        <w:left w:w="0" w:type="dxa"/>
        <w:bottom w:w="0" w:type="dxa"/>
        <w:right w:w="0" w:type="dxa"/>
      </w:tblCellMar>
    </w:tblPr>
  </w:style>
  <w:style w:type="table" w:styleId="MediumList1-Accent6">
    <w:name w:val="Medium List 1 Accent 6"/>
    <w:uiPriority w:val="65"/>
    <w:semiHidden/>
    <w:unhideWhenUsed/>
    <w:rsid w:val="00B825F7"/>
    <w:rPr>
      <w:color w:val="000000"/>
      <w:sz w:val="22"/>
      <w:szCs w:val="22"/>
    </w:rPr>
    <w:tblPr>
      <w:tblStyleRowBandSize w:val="1"/>
      <w:tblStyleColBandSize w:val="1"/>
      <w:tblBorders>
        <w:top w:val="single" w:sz="8" w:space="0" w:color="70AD47"/>
        <w:bottom w:val="single" w:sz="8" w:space="0" w:color="70AD47"/>
      </w:tblBorders>
      <w:tblCellMar>
        <w:top w:w="0" w:type="dxa"/>
        <w:left w:w="0" w:type="dxa"/>
        <w:bottom w:w="0" w:type="dxa"/>
        <w:right w:w="0" w:type="dxa"/>
      </w:tblCellMar>
    </w:tblPr>
  </w:style>
  <w:style w:type="table" w:styleId="MediumList2">
    <w:name w:val="Medium List 2"/>
    <w:uiPriority w:val="66"/>
    <w:semiHidden/>
    <w:unhideWhenUsed/>
    <w:rsid w:val="00B825F7"/>
    <w:rPr>
      <w:rFonts w:eastAsia="Times New Roman"/>
      <w:color w:val="000000"/>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0" w:type="dxa"/>
        <w:bottom w:w="0" w:type="dxa"/>
        <w:right w:w="0" w:type="dxa"/>
      </w:tblCellMar>
    </w:tblPr>
  </w:style>
  <w:style w:type="table" w:styleId="MediumList2-Accent1">
    <w:name w:val="Medium List 2 Accent 1"/>
    <w:uiPriority w:val="66"/>
    <w:semiHidden/>
    <w:unhideWhenUsed/>
    <w:rsid w:val="00B825F7"/>
    <w:rPr>
      <w:rFonts w:eastAsia="Times New Roman"/>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CellMar>
        <w:top w:w="0" w:type="dxa"/>
        <w:left w:w="0" w:type="dxa"/>
        <w:bottom w:w="0" w:type="dxa"/>
        <w:right w:w="0" w:type="dxa"/>
      </w:tblCellMar>
    </w:tblPr>
  </w:style>
  <w:style w:type="table" w:styleId="MediumList2-Accent2">
    <w:name w:val="Medium List 2 Accent 2"/>
    <w:uiPriority w:val="66"/>
    <w:semiHidden/>
    <w:unhideWhenUsed/>
    <w:rsid w:val="00B825F7"/>
    <w:rPr>
      <w:rFonts w:eastAsia="Times New Roman"/>
      <w:color w:val="000000"/>
      <w:sz w:val="22"/>
      <w:szCs w:val="22"/>
    </w:rPr>
    <w:tblPr>
      <w:tblStyleRowBandSize w:val="1"/>
      <w:tblStyleColBandSize w:val="1"/>
      <w:tblBorders>
        <w:top w:val="single" w:sz="8" w:space="0" w:color="ED7D31"/>
        <w:left w:val="single" w:sz="8" w:space="0" w:color="ED7D31"/>
        <w:bottom w:val="single" w:sz="8" w:space="0" w:color="ED7D31"/>
        <w:right w:val="single" w:sz="8" w:space="0" w:color="ED7D31"/>
      </w:tblBorders>
      <w:tblCellMar>
        <w:top w:w="0" w:type="dxa"/>
        <w:left w:w="0" w:type="dxa"/>
        <w:bottom w:w="0" w:type="dxa"/>
        <w:right w:w="0" w:type="dxa"/>
      </w:tblCellMar>
    </w:tblPr>
  </w:style>
  <w:style w:type="table" w:styleId="MediumList2-Accent3">
    <w:name w:val="Medium List 2 Accent 3"/>
    <w:uiPriority w:val="66"/>
    <w:semiHidden/>
    <w:unhideWhenUsed/>
    <w:rsid w:val="00B825F7"/>
    <w:rPr>
      <w:rFonts w:eastAsia="Times New Roman"/>
      <w:color w:val="000000"/>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CellMar>
        <w:top w:w="0" w:type="dxa"/>
        <w:left w:w="0" w:type="dxa"/>
        <w:bottom w:w="0" w:type="dxa"/>
        <w:right w:w="0" w:type="dxa"/>
      </w:tblCellMar>
    </w:tblPr>
  </w:style>
  <w:style w:type="table" w:styleId="MediumList2-Accent4">
    <w:name w:val="Medium List 2 Accent 4"/>
    <w:uiPriority w:val="66"/>
    <w:semiHidden/>
    <w:unhideWhenUsed/>
    <w:rsid w:val="00B825F7"/>
    <w:rPr>
      <w:rFonts w:eastAsia="Times New Roman"/>
      <w:color w:val="000000"/>
      <w:sz w:val="22"/>
      <w:szCs w:val="22"/>
    </w:rPr>
    <w:tblPr>
      <w:tblStyleRowBandSize w:val="1"/>
      <w:tblStyleColBandSize w:val="1"/>
      <w:tblBorders>
        <w:top w:val="single" w:sz="8" w:space="0" w:color="FFC000"/>
        <w:left w:val="single" w:sz="8" w:space="0" w:color="FFC000"/>
        <w:bottom w:val="single" w:sz="8" w:space="0" w:color="FFC000"/>
        <w:right w:val="single" w:sz="8" w:space="0" w:color="FFC000"/>
      </w:tblBorders>
      <w:tblCellMar>
        <w:top w:w="0" w:type="dxa"/>
        <w:left w:w="0" w:type="dxa"/>
        <w:bottom w:w="0" w:type="dxa"/>
        <w:right w:w="0" w:type="dxa"/>
      </w:tblCellMar>
    </w:tblPr>
  </w:style>
  <w:style w:type="table" w:styleId="MediumList2-Accent5">
    <w:name w:val="Medium List 2 Accent 5"/>
    <w:uiPriority w:val="66"/>
    <w:semiHidden/>
    <w:unhideWhenUsed/>
    <w:rsid w:val="00B825F7"/>
    <w:rPr>
      <w:rFonts w:eastAsia="Times New Roman"/>
      <w:color w:val="000000"/>
      <w:sz w:val="22"/>
      <w:szCs w:val="22"/>
    </w:rPr>
    <w:tblPr>
      <w:tblStyleRowBandSize w:val="1"/>
      <w:tblStyleColBandSize w:val="1"/>
      <w:tblBorders>
        <w:top w:val="single" w:sz="8" w:space="0" w:color="4472C4"/>
        <w:left w:val="single" w:sz="8" w:space="0" w:color="4472C4"/>
        <w:bottom w:val="single" w:sz="8" w:space="0" w:color="4472C4"/>
        <w:right w:val="single" w:sz="8" w:space="0" w:color="4472C4"/>
      </w:tblBorders>
      <w:tblCellMar>
        <w:top w:w="0" w:type="dxa"/>
        <w:left w:w="0" w:type="dxa"/>
        <w:bottom w:w="0" w:type="dxa"/>
        <w:right w:w="0" w:type="dxa"/>
      </w:tblCellMar>
    </w:tblPr>
  </w:style>
  <w:style w:type="table" w:styleId="MediumList2-Accent6">
    <w:name w:val="Medium List 2 Accent 6"/>
    <w:uiPriority w:val="66"/>
    <w:semiHidden/>
    <w:unhideWhenUsed/>
    <w:rsid w:val="00B825F7"/>
    <w:rPr>
      <w:rFonts w:eastAsia="Times New Roman"/>
      <w:color w:val="000000"/>
      <w:sz w:val="22"/>
      <w:szCs w:val="22"/>
    </w:rPr>
    <w:tblPr>
      <w:tblStyleRowBandSize w:val="1"/>
      <w:tblStyleColBandSize w:val="1"/>
      <w:tblBorders>
        <w:top w:val="single" w:sz="8" w:space="0" w:color="70AD47"/>
        <w:left w:val="single" w:sz="8" w:space="0" w:color="70AD47"/>
        <w:bottom w:val="single" w:sz="8" w:space="0" w:color="70AD47"/>
        <w:right w:val="single" w:sz="8" w:space="0" w:color="70AD47"/>
      </w:tblBorders>
      <w:tblCellMar>
        <w:top w:w="0" w:type="dxa"/>
        <w:left w:w="0" w:type="dxa"/>
        <w:bottom w:w="0" w:type="dxa"/>
        <w:right w:w="0" w:type="dxa"/>
      </w:tblCellMar>
    </w:tblPr>
  </w:style>
  <w:style w:type="table" w:styleId="MediumShading1">
    <w:name w:val="Medium Shading 1"/>
    <w:uiPriority w:val="63"/>
    <w:semiHidden/>
    <w:unhideWhenUsed/>
    <w:rsid w:val="00B825F7"/>
    <w:rPr>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0" w:type="dxa"/>
        <w:bottom w:w="0" w:type="dxa"/>
        <w:right w:w="0" w:type="dxa"/>
      </w:tblCellMar>
    </w:tblPr>
  </w:style>
  <w:style w:type="table" w:styleId="MediumShading1-Accent1">
    <w:name w:val="Medium Shading 1 Accent 1"/>
    <w:uiPriority w:val="63"/>
    <w:semiHidden/>
    <w:unhideWhenUsed/>
    <w:rsid w:val="00B825F7"/>
    <w:rPr>
      <w:sz w:val="22"/>
      <w:szCs w:val="22"/>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CellMar>
        <w:top w:w="0" w:type="dxa"/>
        <w:left w:w="0" w:type="dxa"/>
        <w:bottom w:w="0" w:type="dxa"/>
        <w:right w:w="0" w:type="dxa"/>
      </w:tblCellMar>
    </w:tblPr>
  </w:style>
  <w:style w:type="table" w:styleId="MediumShading1-Accent2">
    <w:name w:val="Medium Shading 1 Accent 2"/>
    <w:uiPriority w:val="63"/>
    <w:semiHidden/>
    <w:unhideWhenUsed/>
    <w:rsid w:val="00B825F7"/>
    <w:rPr>
      <w:sz w:val="22"/>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CellMar>
        <w:top w:w="0" w:type="dxa"/>
        <w:left w:w="0" w:type="dxa"/>
        <w:bottom w:w="0" w:type="dxa"/>
        <w:right w:w="0" w:type="dxa"/>
      </w:tblCellMar>
    </w:tblPr>
  </w:style>
  <w:style w:type="table" w:styleId="MediumShading1-Accent3">
    <w:name w:val="Medium Shading 1 Accent 3"/>
    <w:uiPriority w:val="63"/>
    <w:semiHidden/>
    <w:unhideWhenUsed/>
    <w:rsid w:val="00B825F7"/>
    <w:rPr>
      <w:sz w:val="22"/>
      <w:szCs w:val="22"/>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CellMar>
        <w:top w:w="0" w:type="dxa"/>
        <w:left w:w="0" w:type="dxa"/>
        <w:bottom w:w="0" w:type="dxa"/>
        <w:right w:w="0" w:type="dxa"/>
      </w:tblCellMar>
    </w:tblPr>
  </w:style>
  <w:style w:type="table" w:styleId="MediumShading1-Accent4">
    <w:name w:val="Medium Shading 1 Accent 4"/>
    <w:uiPriority w:val="63"/>
    <w:semiHidden/>
    <w:unhideWhenUsed/>
    <w:rsid w:val="00B825F7"/>
    <w:rPr>
      <w:sz w:val="22"/>
      <w:szCs w:val="22"/>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CellMar>
        <w:top w:w="0" w:type="dxa"/>
        <w:left w:w="0" w:type="dxa"/>
        <w:bottom w:w="0" w:type="dxa"/>
        <w:right w:w="0" w:type="dxa"/>
      </w:tblCellMar>
    </w:tblPr>
  </w:style>
  <w:style w:type="table" w:styleId="MediumShading1-Accent5">
    <w:name w:val="Medium Shading 1 Accent 5"/>
    <w:uiPriority w:val="63"/>
    <w:semiHidden/>
    <w:unhideWhenUsed/>
    <w:rsid w:val="00B825F7"/>
    <w:rPr>
      <w:sz w:val="22"/>
      <w:szCs w:val="22"/>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CellMar>
        <w:top w:w="0" w:type="dxa"/>
        <w:left w:w="0" w:type="dxa"/>
        <w:bottom w:w="0" w:type="dxa"/>
        <w:right w:w="0" w:type="dxa"/>
      </w:tblCellMar>
    </w:tblPr>
  </w:style>
  <w:style w:type="table" w:styleId="MediumShading1-Accent6">
    <w:name w:val="Medium Shading 1 Accent 6"/>
    <w:uiPriority w:val="63"/>
    <w:semiHidden/>
    <w:unhideWhenUsed/>
    <w:rsid w:val="00B825F7"/>
    <w:rPr>
      <w:sz w:val="22"/>
      <w:szCs w:val="22"/>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CellMar>
        <w:top w:w="0" w:type="dxa"/>
        <w:left w:w="0" w:type="dxa"/>
        <w:bottom w:w="0" w:type="dxa"/>
        <w:right w:w="0" w:type="dxa"/>
      </w:tblCellMar>
    </w:tblPr>
  </w:style>
  <w:style w:type="table" w:styleId="MediumShading2">
    <w:name w:val="Medium Shading 2"/>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1">
    <w:name w:val="Medium Shading 2 Accent 1"/>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2">
    <w:name w:val="Medium Shading 2 Accent 2"/>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3">
    <w:name w:val="Medium Shading 2 Accent 3"/>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4">
    <w:name w:val="Medium Shading 2 Accent 4"/>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5">
    <w:name w:val="Medium Shading 2 Accent 5"/>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table" w:styleId="MediumShading2-Accent6">
    <w:name w:val="Medium Shading 2 Accent 6"/>
    <w:uiPriority w:val="64"/>
    <w:semiHidden/>
    <w:unhideWhenUsed/>
    <w:rsid w:val="00B825F7"/>
    <w:rPr>
      <w:sz w:val="22"/>
      <w:szCs w:val="22"/>
    </w:rPr>
    <w:tblPr>
      <w:tblStyleRowBandSize w:val="1"/>
      <w:tblStyleColBandSize w:val="1"/>
      <w:tblBorders>
        <w:top w:val="single" w:sz="18" w:space="0" w:color="auto"/>
        <w:bottom w:val="single" w:sz="18" w:space="0" w:color="auto"/>
      </w:tblBorders>
      <w:tblCellMar>
        <w:top w:w="0" w:type="dxa"/>
        <w:left w:w="0" w:type="dxa"/>
        <w:bottom w:w="0" w:type="dxa"/>
        <w:right w:w="0" w:type="dxa"/>
      </w:tblCellMar>
    </w:tblPr>
  </w:style>
  <w:style w:type="paragraph" w:styleId="MessageHeader">
    <w:name w:val="Message Header"/>
    <w:link w:val="MessageHeaderChar"/>
    <w:uiPriority w:val="99"/>
    <w:semiHidden/>
    <w:unhideWhenUsed/>
    <w:rsid w:val="00B825F7"/>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sz w:val="24"/>
      <w:szCs w:val="24"/>
    </w:rPr>
  </w:style>
  <w:style w:type="character" w:customStyle="1" w:styleId="MessageHeaderChar">
    <w:name w:val="Message Header Char"/>
    <w:link w:val="MessageHeader"/>
    <w:uiPriority w:val="99"/>
    <w:semiHidden/>
    <w:rsid w:val="00B825F7"/>
    <w:rPr>
      <w:rFonts w:ascii="Arial" w:eastAsia="Times New Roman" w:hAnsi="Arial" w:cs="Arial"/>
      <w:sz w:val="24"/>
      <w:szCs w:val="24"/>
      <w:shd w:val="pct20" w:color="auto" w:fill="auto"/>
    </w:rPr>
  </w:style>
  <w:style w:type="paragraph" w:styleId="NoSpacing">
    <w:name w:val="No Spacing"/>
    <w:uiPriority w:val="1"/>
    <w:qFormat/>
    <w:rsid w:val="00451CC4"/>
    <w:rPr>
      <w:sz w:val="22"/>
      <w:szCs w:val="22"/>
    </w:rPr>
  </w:style>
  <w:style w:type="paragraph" w:styleId="NormalWeb">
    <w:name w:val="Normal (Web)"/>
    <w:uiPriority w:val="99"/>
    <w:unhideWhenUsed/>
    <w:rsid w:val="00B825F7"/>
    <w:rPr>
      <w:sz w:val="24"/>
      <w:szCs w:val="24"/>
    </w:rPr>
  </w:style>
  <w:style w:type="paragraph" w:styleId="NormalIndent">
    <w:name w:val="Normal Indent"/>
    <w:uiPriority w:val="99"/>
    <w:semiHidden/>
    <w:unhideWhenUsed/>
    <w:rsid w:val="00B825F7"/>
    <w:pPr>
      <w:ind w:left="720"/>
    </w:pPr>
    <w:rPr>
      <w:sz w:val="22"/>
      <w:szCs w:val="22"/>
    </w:rPr>
  </w:style>
  <w:style w:type="paragraph" w:styleId="NoteHeading">
    <w:name w:val="Note Heading"/>
    <w:next w:val="Normal"/>
    <w:link w:val="NoteHeadingChar"/>
    <w:uiPriority w:val="99"/>
    <w:semiHidden/>
    <w:unhideWhenUsed/>
    <w:rsid w:val="00B825F7"/>
    <w:rPr>
      <w:sz w:val="22"/>
      <w:szCs w:val="22"/>
    </w:rPr>
  </w:style>
  <w:style w:type="character" w:customStyle="1" w:styleId="NoteHeadingChar">
    <w:name w:val="Note Heading Char"/>
    <w:link w:val="NoteHeading"/>
    <w:uiPriority w:val="99"/>
    <w:semiHidden/>
    <w:rsid w:val="00B825F7"/>
    <w:rPr>
      <w:rFonts w:ascii="Arial" w:hAnsi="Arial" w:cs="Arial"/>
    </w:rPr>
  </w:style>
  <w:style w:type="character" w:styleId="PageNumber">
    <w:name w:val="page number"/>
    <w:uiPriority w:val="99"/>
    <w:semiHidden/>
    <w:unhideWhenUsed/>
    <w:rsid w:val="00B825F7"/>
  </w:style>
  <w:style w:type="character" w:styleId="PlaceholderText">
    <w:name w:val="Placeholder Text"/>
    <w:uiPriority w:val="99"/>
    <w:semiHidden/>
    <w:rsid w:val="00B825F7"/>
    <w:rPr>
      <w:color w:val="808080"/>
    </w:rPr>
  </w:style>
  <w:style w:type="table" w:styleId="PlainTable1">
    <w:name w:val="Plain Table 1"/>
    <w:uiPriority w:val="41"/>
    <w:rsid w:val="00B825F7"/>
    <w:rPr>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table" w:styleId="PlainTable2">
    <w:name w:val="Plain Table 2"/>
    <w:uiPriority w:val="42"/>
    <w:rsid w:val="00B825F7"/>
    <w:rPr>
      <w:sz w:val="22"/>
      <w:szCs w:val="22"/>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styleId="PlainTable3">
    <w:name w:val="Plain Table 3"/>
    <w:uiPriority w:val="43"/>
    <w:rsid w:val="00B825F7"/>
    <w:rPr>
      <w:sz w:val="22"/>
      <w:szCs w:val="22"/>
    </w:rPr>
    <w:tblPr>
      <w:tblStyleRowBandSize w:val="1"/>
      <w:tblStyleColBandSize w:val="1"/>
      <w:tblCellMar>
        <w:top w:w="0" w:type="dxa"/>
        <w:left w:w="0" w:type="dxa"/>
        <w:bottom w:w="0" w:type="dxa"/>
        <w:right w:w="0" w:type="dxa"/>
      </w:tblCellMar>
    </w:tblPr>
  </w:style>
  <w:style w:type="table" w:styleId="PlainTable4">
    <w:name w:val="Plain Table 4"/>
    <w:uiPriority w:val="44"/>
    <w:rsid w:val="00B825F7"/>
    <w:rPr>
      <w:sz w:val="22"/>
      <w:szCs w:val="22"/>
    </w:rPr>
    <w:tblPr>
      <w:tblStyleRowBandSize w:val="1"/>
      <w:tblStyleColBandSize w:val="1"/>
      <w:tblCellMar>
        <w:top w:w="0" w:type="dxa"/>
        <w:left w:w="0" w:type="dxa"/>
        <w:bottom w:w="0" w:type="dxa"/>
        <w:right w:w="0" w:type="dxa"/>
      </w:tblCellMar>
    </w:tblPr>
  </w:style>
  <w:style w:type="table" w:styleId="PlainTable5">
    <w:name w:val="Plain Table 5"/>
    <w:uiPriority w:val="45"/>
    <w:rsid w:val="00B825F7"/>
    <w:rPr>
      <w:sz w:val="22"/>
      <w:szCs w:val="22"/>
    </w:rPr>
    <w:tblPr>
      <w:tblStyleRowBandSize w:val="1"/>
      <w:tblStyleColBandSize w:val="1"/>
      <w:tblCellMar>
        <w:top w:w="0" w:type="dxa"/>
        <w:left w:w="0" w:type="dxa"/>
        <w:bottom w:w="0" w:type="dxa"/>
        <w:right w:w="0" w:type="dxa"/>
      </w:tblCellMar>
    </w:tblPr>
  </w:style>
  <w:style w:type="paragraph" w:styleId="PlainText">
    <w:name w:val="Plain Text"/>
    <w:link w:val="PlainTextChar"/>
    <w:uiPriority w:val="99"/>
    <w:semiHidden/>
    <w:unhideWhenUsed/>
    <w:rsid w:val="00B825F7"/>
    <w:rPr>
      <w:sz w:val="22"/>
      <w:szCs w:val="22"/>
    </w:rPr>
  </w:style>
  <w:style w:type="character" w:customStyle="1" w:styleId="PlainTextChar">
    <w:name w:val="Plain Text Char"/>
    <w:link w:val="PlainText"/>
    <w:uiPriority w:val="99"/>
    <w:semiHidden/>
    <w:rsid w:val="00B825F7"/>
    <w:rPr>
      <w:rFonts w:ascii="Arial" w:hAnsi="Arial" w:cs="Arial"/>
      <w:sz w:val="20"/>
      <w:szCs w:val="20"/>
    </w:rPr>
  </w:style>
  <w:style w:type="paragraph" w:styleId="Quote">
    <w:name w:val="Quote"/>
    <w:next w:val="Normal"/>
    <w:link w:val="QuoteChar"/>
    <w:uiPriority w:val="29"/>
    <w:qFormat/>
    <w:rsid w:val="00B825F7"/>
    <w:pPr>
      <w:spacing w:before="200"/>
      <w:ind w:left="864" w:right="864"/>
      <w:jc w:val="center"/>
    </w:pPr>
    <w:rPr>
      <w:i/>
      <w:iCs/>
      <w:color w:val="404040"/>
      <w:sz w:val="22"/>
      <w:szCs w:val="22"/>
    </w:rPr>
  </w:style>
  <w:style w:type="character" w:customStyle="1" w:styleId="QuoteChar">
    <w:name w:val="Quote Char"/>
    <w:link w:val="Quote"/>
    <w:uiPriority w:val="29"/>
    <w:rsid w:val="00B825F7"/>
    <w:rPr>
      <w:rFonts w:ascii="Arial" w:hAnsi="Arial" w:cs="Arial"/>
      <w:i/>
      <w:iCs/>
      <w:color w:val="404040"/>
    </w:rPr>
  </w:style>
  <w:style w:type="paragraph" w:styleId="Salutation">
    <w:name w:val="Salutation"/>
    <w:next w:val="Normal"/>
    <w:link w:val="SalutationChar"/>
    <w:uiPriority w:val="99"/>
    <w:semiHidden/>
    <w:unhideWhenUsed/>
    <w:rsid w:val="00B825F7"/>
    <w:rPr>
      <w:sz w:val="22"/>
      <w:szCs w:val="22"/>
    </w:rPr>
  </w:style>
  <w:style w:type="character" w:customStyle="1" w:styleId="SalutationChar">
    <w:name w:val="Salutation Char"/>
    <w:link w:val="Salutation"/>
    <w:uiPriority w:val="99"/>
    <w:semiHidden/>
    <w:rsid w:val="00B825F7"/>
    <w:rPr>
      <w:rFonts w:ascii="Arial" w:hAnsi="Arial" w:cs="Arial"/>
    </w:rPr>
  </w:style>
  <w:style w:type="paragraph" w:styleId="Signature">
    <w:name w:val="Signature"/>
    <w:link w:val="SignatureChar"/>
    <w:uiPriority w:val="99"/>
    <w:semiHidden/>
    <w:unhideWhenUsed/>
    <w:rsid w:val="00B825F7"/>
    <w:pPr>
      <w:ind w:left="4252"/>
    </w:pPr>
    <w:rPr>
      <w:sz w:val="22"/>
      <w:szCs w:val="22"/>
    </w:rPr>
  </w:style>
  <w:style w:type="character" w:customStyle="1" w:styleId="SignatureChar">
    <w:name w:val="Signature Char"/>
    <w:link w:val="Signature"/>
    <w:uiPriority w:val="99"/>
    <w:semiHidden/>
    <w:rsid w:val="00B825F7"/>
    <w:rPr>
      <w:rFonts w:ascii="Arial" w:hAnsi="Arial" w:cs="Arial"/>
    </w:rPr>
  </w:style>
  <w:style w:type="character" w:styleId="Strong">
    <w:name w:val="Strong"/>
    <w:uiPriority w:val="22"/>
    <w:qFormat/>
    <w:rsid w:val="00B825F7"/>
    <w:rPr>
      <w:b/>
      <w:bCs/>
    </w:rPr>
  </w:style>
  <w:style w:type="paragraph" w:styleId="Subtitle">
    <w:name w:val="Subtitle"/>
    <w:next w:val="Normal"/>
    <w:link w:val="SubtitleChar"/>
    <w:uiPriority w:val="11"/>
    <w:qFormat/>
    <w:rsid w:val="00B825F7"/>
    <w:pPr>
      <w:spacing w:after="60"/>
      <w:jc w:val="center"/>
      <w:outlineLvl w:val="1"/>
    </w:pPr>
    <w:rPr>
      <w:rFonts w:eastAsia="Times New Roman"/>
      <w:sz w:val="24"/>
      <w:szCs w:val="24"/>
    </w:rPr>
  </w:style>
  <w:style w:type="character" w:customStyle="1" w:styleId="SubtitleChar">
    <w:name w:val="Subtitle Char"/>
    <w:link w:val="Subtitle"/>
    <w:uiPriority w:val="11"/>
    <w:rsid w:val="00B825F7"/>
    <w:rPr>
      <w:rFonts w:ascii="Arial" w:eastAsia="Times New Roman" w:hAnsi="Arial" w:cs="Arial"/>
      <w:sz w:val="24"/>
      <w:szCs w:val="24"/>
    </w:rPr>
  </w:style>
  <w:style w:type="character" w:styleId="SubtleEmphasis">
    <w:name w:val="Subtle Emphasis"/>
    <w:uiPriority w:val="19"/>
    <w:qFormat/>
    <w:rsid w:val="00B825F7"/>
    <w:rPr>
      <w:i/>
      <w:iCs/>
      <w:color w:val="404040"/>
    </w:rPr>
  </w:style>
  <w:style w:type="character" w:styleId="SubtleReference">
    <w:name w:val="Subtle Reference"/>
    <w:uiPriority w:val="31"/>
    <w:qFormat/>
    <w:rsid w:val="00B825F7"/>
    <w:rPr>
      <w:smallCaps/>
      <w:color w:val="5A5A5A"/>
    </w:rPr>
  </w:style>
  <w:style w:type="table" w:styleId="Table3Deffects1">
    <w:name w:val="Table 3D effects 1"/>
    <w:uiPriority w:val="99"/>
    <w:semiHidden/>
    <w:unhideWhenUsed/>
    <w:rsid w:val="00B825F7"/>
    <w:pPr>
      <w:spacing w:after="160" w:line="259" w:lineRule="auto"/>
    </w:pPr>
    <w:rPr>
      <w:sz w:val="22"/>
      <w:szCs w:val="22"/>
    </w:rPr>
    <w:tblPr>
      <w:tblCellMar>
        <w:top w:w="0" w:type="dxa"/>
        <w:left w:w="0" w:type="dxa"/>
        <w:bottom w:w="0" w:type="dxa"/>
        <w:right w:w="0" w:type="dxa"/>
      </w:tblCellMar>
    </w:tblPr>
    <w:tcPr>
      <w:shd w:val="solid" w:color="C0C0C0" w:fill="FFFFFF"/>
    </w:tcPr>
  </w:style>
  <w:style w:type="table" w:styleId="Table3Deffects2">
    <w:name w:val="Table 3D effects 2"/>
    <w:uiPriority w:val="99"/>
    <w:semiHidden/>
    <w:unhideWhenUsed/>
    <w:rsid w:val="00B825F7"/>
    <w:pPr>
      <w:spacing w:after="160" w:line="259" w:lineRule="auto"/>
    </w:pPr>
    <w:rPr>
      <w:sz w:val="22"/>
      <w:szCs w:val="22"/>
    </w:rPr>
    <w:tblPr>
      <w:tblStyleRowBandSize w:val="1"/>
      <w:tblCellMar>
        <w:top w:w="0" w:type="dxa"/>
        <w:left w:w="0" w:type="dxa"/>
        <w:bottom w:w="0" w:type="dxa"/>
        <w:right w:w="0" w:type="dxa"/>
      </w:tblCellMar>
    </w:tblPr>
    <w:tcPr>
      <w:shd w:val="solid" w:color="C0C0C0" w:fill="FFFFFF"/>
    </w:tcPr>
  </w:style>
  <w:style w:type="table" w:styleId="Table3Deffects3">
    <w:name w:val="Table 3D effects 3"/>
    <w:uiPriority w:val="99"/>
    <w:semiHidden/>
    <w:unhideWhenUsed/>
    <w:rsid w:val="00B825F7"/>
    <w:pPr>
      <w:spacing w:after="160" w:line="259" w:lineRule="auto"/>
    </w:pPr>
    <w:rPr>
      <w:sz w:val="22"/>
      <w:szCs w:val="22"/>
    </w:rPr>
    <w:tblPr>
      <w:tblStyleRowBandSize w:val="1"/>
      <w:tblStyleColBandSize w:val="1"/>
      <w:tblCellMar>
        <w:top w:w="0" w:type="dxa"/>
        <w:left w:w="0" w:type="dxa"/>
        <w:bottom w:w="0" w:type="dxa"/>
        <w:right w:w="0" w:type="dxa"/>
      </w:tblCellMar>
    </w:tblPr>
  </w:style>
  <w:style w:type="table" w:styleId="TableClassic1">
    <w:name w:val="Table Classic 1"/>
    <w:uiPriority w:val="99"/>
    <w:semiHidden/>
    <w:unhideWhenUsed/>
    <w:rsid w:val="00B825F7"/>
    <w:pPr>
      <w:spacing w:after="160" w:line="259" w:lineRule="auto"/>
    </w:pPr>
    <w:rPr>
      <w:sz w:val="22"/>
      <w:szCs w:val="22"/>
    </w:r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2">
    <w:name w:val="Table Classic 2"/>
    <w:uiPriority w:val="99"/>
    <w:semiHidden/>
    <w:unhideWhenUsed/>
    <w:rsid w:val="00B825F7"/>
    <w:pPr>
      <w:spacing w:after="160" w:line="259" w:lineRule="auto"/>
    </w:pPr>
    <w:rPr>
      <w:sz w:val="22"/>
      <w:szCs w:val="22"/>
    </w:r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3">
    <w:name w:val="Table Classic 3"/>
    <w:uiPriority w:val="99"/>
    <w:semiHidden/>
    <w:unhideWhenUsed/>
    <w:rsid w:val="00B825F7"/>
    <w:pPr>
      <w:spacing w:after="160" w:line="259" w:lineRule="auto"/>
    </w:pPr>
    <w:rPr>
      <w:color w:val="000080"/>
      <w:sz w:val="22"/>
      <w:szCs w:val="22"/>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solid" w:color="C0C0C0" w:fill="FFFFFF"/>
    </w:tcPr>
  </w:style>
  <w:style w:type="table" w:styleId="TableClassic4">
    <w:name w:val="Table Classic 4"/>
    <w:uiPriority w:val="99"/>
    <w:semiHidden/>
    <w:unhideWhenUsed/>
    <w:rsid w:val="00B825F7"/>
    <w:pPr>
      <w:spacing w:after="160" w:line="259" w:lineRule="auto"/>
    </w:pPr>
    <w:rPr>
      <w:sz w:val="22"/>
      <w:szCs w:val="22"/>
    </w:rPr>
    <w:tblPr>
      <w:tblBorders>
        <w:top w:val="single" w:sz="12" w:space="0" w:color="000000"/>
        <w:left w:val="single" w:sz="6" w:space="0" w:color="000000"/>
        <w:bottom w:val="single" w:sz="12" w:space="0" w:color="000000"/>
        <w:right w:val="single" w:sz="6" w:space="0" w:color="000000"/>
      </w:tblBorders>
      <w:tblCellMar>
        <w:top w:w="0" w:type="dxa"/>
        <w:left w:w="0" w:type="dxa"/>
        <w:bottom w:w="0" w:type="dxa"/>
        <w:right w:w="0" w:type="dxa"/>
      </w:tblCellMar>
    </w:tblPr>
    <w:tcPr>
      <w:shd w:val="clear" w:color="auto" w:fill="auto"/>
    </w:tcPr>
  </w:style>
  <w:style w:type="table" w:styleId="TableColorful1">
    <w:name w:val="Table Colorful 1"/>
    <w:uiPriority w:val="99"/>
    <w:semiHidden/>
    <w:unhideWhenUsed/>
    <w:rsid w:val="00B825F7"/>
    <w:pPr>
      <w:spacing w:after="160" w:line="259" w:lineRule="auto"/>
    </w:pPr>
    <w:rPr>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0" w:type="dxa"/>
        <w:bottom w:w="0" w:type="dxa"/>
        <w:right w:w="0" w:type="dxa"/>
      </w:tblCellMar>
    </w:tblPr>
    <w:tcPr>
      <w:shd w:val="solid" w:color="008080" w:fill="FFFFFF"/>
    </w:tcPr>
  </w:style>
  <w:style w:type="table" w:styleId="TableColorful2">
    <w:name w:val="Table Colorful 2"/>
    <w:uiPriority w:val="99"/>
    <w:semiHidden/>
    <w:unhideWhenUsed/>
    <w:rsid w:val="00B825F7"/>
    <w:pPr>
      <w:spacing w:after="160" w:line="259" w:lineRule="auto"/>
    </w:pPr>
    <w:rPr>
      <w:sz w:val="22"/>
      <w:szCs w:val="22"/>
    </w:rPr>
    <w:tblPr>
      <w:tblBorders>
        <w:bottom w:val="single" w:sz="12" w:space="0" w:color="000000"/>
      </w:tblBorders>
      <w:tblCellMar>
        <w:top w:w="0" w:type="dxa"/>
        <w:left w:w="0" w:type="dxa"/>
        <w:bottom w:w="0" w:type="dxa"/>
        <w:right w:w="0" w:type="dxa"/>
      </w:tblCellMar>
    </w:tblPr>
    <w:tcPr>
      <w:shd w:val="pct20" w:color="FFFF00" w:fill="FFFFFF"/>
    </w:tcPr>
  </w:style>
  <w:style w:type="table" w:styleId="TableColorful3">
    <w:name w:val="Table Colorful 3"/>
    <w:uiPriority w:val="99"/>
    <w:semiHidden/>
    <w:unhideWhenUsed/>
    <w:rsid w:val="00B825F7"/>
    <w:pPr>
      <w:spacing w:after="160" w:line="259" w:lineRule="auto"/>
    </w:pPr>
    <w:rPr>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0" w:type="dxa"/>
        <w:bottom w:w="0" w:type="dxa"/>
        <w:right w:w="0" w:type="dxa"/>
      </w:tblCellMar>
    </w:tblPr>
    <w:tcPr>
      <w:shd w:val="pct25" w:color="008080" w:fill="FFFFFF"/>
    </w:tcPr>
  </w:style>
  <w:style w:type="table" w:styleId="TableColumns1">
    <w:name w:val="Table Columns 1"/>
    <w:uiPriority w:val="99"/>
    <w:semiHidden/>
    <w:unhideWhenUsed/>
    <w:rsid w:val="00B825F7"/>
    <w:pPr>
      <w:spacing w:after="160" w:line="259" w:lineRule="auto"/>
    </w:pPr>
    <w:rPr>
      <w:b/>
      <w:bCs/>
      <w:sz w:val="22"/>
      <w:szCs w:val="22"/>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style>
  <w:style w:type="table" w:styleId="TableColumns2">
    <w:name w:val="Table Columns 2"/>
    <w:uiPriority w:val="99"/>
    <w:semiHidden/>
    <w:unhideWhenUsed/>
    <w:rsid w:val="00B825F7"/>
    <w:pPr>
      <w:spacing w:after="160" w:line="259" w:lineRule="auto"/>
    </w:pPr>
    <w:rPr>
      <w:b/>
      <w:bCs/>
      <w:sz w:val="22"/>
      <w:szCs w:val="22"/>
    </w:rPr>
    <w:tblPr>
      <w:tblStyleColBandSize w:val="1"/>
      <w:tblCellMar>
        <w:top w:w="0" w:type="dxa"/>
        <w:left w:w="0" w:type="dxa"/>
        <w:bottom w:w="0" w:type="dxa"/>
        <w:right w:w="0" w:type="dxa"/>
      </w:tblCellMar>
    </w:tblPr>
  </w:style>
  <w:style w:type="table" w:styleId="TableColumns3">
    <w:name w:val="Table Columns 3"/>
    <w:uiPriority w:val="99"/>
    <w:semiHidden/>
    <w:unhideWhenUsed/>
    <w:rsid w:val="00B825F7"/>
    <w:pPr>
      <w:spacing w:after="160" w:line="259" w:lineRule="auto"/>
    </w:pPr>
    <w:rPr>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0" w:type="dxa"/>
        <w:bottom w:w="0" w:type="dxa"/>
        <w:right w:w="0" w:type="dxa"/>
      </w:tblCellMar>
    </w:tblPr>
  </w:style>
  <w:style w:type="table" w:styleId="TableColumns4">
    <w:name w:val="Table Columns 4"/>
    <w:uiPriority w:val="99"/>
    <w:semiHidden/>
    <w:unhideWhenUsed/>
    <w:rsid w:val="00B825F7"/>
    <w:pPr>
      <w:spacing w:after="160" w:line="259" w:lineRule="auto"/>
    </w:pPr>
    <w:rPr>
      <w:sz w:val="22"/>
      <w:szCs w:val="22"/>
    </w:rPr>
    <w:tblPr>
      <w:tblStyleColBandSize w:val="1"/>
      <w:tblCellMar>
        <w:top w:w="0" w:type="dxa"/>
        <w:left w:w="0" w:type="dxa"/>
        <w:bottom w:w="0" w:type="dxa"/>
        <w:right w:w="0" w:type="dxa"/>
      </w:tblCellMar>
    </w:tblPr>
  </w:style>
  <w:style w:type="table" w:styleId="TableColumns5">
    <w:name w:val="Table Columns 5"/>
    <w:uiPriority w:val="99"/>
    <w:semiHidden/>
    <w:unhideWhenUsed/>
    <w:rsid w:val="00B825F7"/>
    <w:pPr>
      <w:spacing w:after="160" w:line="259" w:lineRule="auto"/>
    </w:pPr>
    <w:rPr>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0" w:type="dxa"/>
        <w:bottom w:w="0" w:type="dxa"/>
        <w:right w:w="0" w:type="dxa"/>
      </w:tblCellMar>
    </w:tblPr>
  </w:style>
  <w:style w:type="table" w:styleId="TableContemporary">
    <w:name w:val="Table Contemporary"/>
    <w:uiPriority w:val="99"/>
    <w:semiHidden/>
    <w:unhideWhenUsed/>
    <w:rsid w:val="00B825F7"/>
    <w:pPr>
      <w:spacing w:after="160" w:line="259" w:lineRule="auto"/>
    </w:pPr>
    <w:rPr>
      <w:sz w:val="22"/>
      <w:szCs w:val="22"/>
    </w:rPr>
    <w:tblPr>
      <w:tblStyleRowBandSize w:val="1"/>
      <w:tblBorders>
        <w:insideH w:val="single" w:sz="18" w:space="0" w:color="FFFFFF"/>
        <w:insideV w:val="single" w:sz="18" w:space="0" w:color="FFFFFF"/>
      </w:tblBorders>
      <w:tblCellMar>
        <w:top w:w="0" w:type="dxa"/>
        <w:left w:w="0" w:type="dxa"/>
        <w:bottom w:w="0" w:type="dxa"/>
        <w:right w:w="0" w:type="dxa"/>
      </w:tblCellMar>
    </w:tblPr>
  </w:style>
  <w:style w:type="table" w:styleId="TableElegant">
    <w:name w:val="Table Elegant"/>
    <w:uiPriority w:val="99"/>
    <w:semiHidden/>
    <w:unhideWhenUsed/>
    <w:rsid w:val="00B825F7"/>
    <w:pPr>
      <w:spacing w:after="160" w:line="259" w:lineRule="auto"/>
    </w:pPr>
    <w:rPr>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
    <w:name w:val="Table Grid"/>
    <w:uiPriority w:val="39"/>
    <w:rsid w:val="00B825F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Grid1">
    <w:name w:val="Table Grid 1"/>
    <w:uiPriority w:val="99"/>
    <w:semiHidden/>
    <w:unhideWhenUsed/>
    <w:rsid w:val="00B825F7"/>
    <w:pPr>
      <w:spacing w:after="160"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2">
    <w:name w:val="Table Grid 2"/>
    <w:uiPriority w:val="99"/>
    <w:semiHidden/>
    <w:unhideWhenUsed/>
    <w:rsid w:val="00B825F7"/>
    <w:pPr>
      <w:spacing w:after="160" w:line="259" w:lineRule="auto"/>
    </w:pPr>
    <w:rPr>
      <w:sz w:val="22"/>
      <w:szCs w:val="22"/>
    </w:rPr>
    <w:tblPr>
      <w:tblBorders>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3">
    <w:name w:val="Table Grid 3"/>
    <w:uiPriority w:val="99"/>
    <w:semiHidden/>
    <w:unhideWhenUsed/>
    <w:rsid w:val="00B825F7"/>
    <w:pPr>
      <w:spacing w:after="160" w:line="259" w:lineRule="auto"/>
    </w:pPr>
    <w:rPr>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4">
    <w:name w:val="Table Grid 4"/>
    <w:uiPriority w:val="99"/>
    <w:semiHidden/>
    <w:unhideWhenUsed/>
    <w:rsid w:val="00B825F7"/>
    <w:pPr>
      <w:spacing w:after="160" w:line="259" w:lineRule="auto"/>
    </w:pPr>
    <w:rPr>
      <w:sz w:val="22"/>
      <w:szCs w:val="22"/>
    </w:rPr>
    <w:tblPr>
      <w:tblBorders>
        <w:left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5">
    <w:name w:val="Table Grid 5"/>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6">
    <w:name w:val="Table Grid 6"/>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7">
    <w:name w:val="Table Grid 7"/>
    <w:uiPriority w:val="99"/>
    <w:semiHidden/>
    <w:unhideWhenUsed/>
    <w:rsid w:val="00B825F7"/>
    <w:pPr>
      <w:spacing w:after="160" w:line="259" w:lineRule="auto"/>
    </w:pPr>
    <w:rPr>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8">
    <w:name w:val="Table Grid 8"/>
    <w:uiPriority w:val="99"/>
    <w:semiHidden/>
    <w:unhideWhenUsed/>
    <w:rsid w:val="00B825F7"/>
    <w:pPr>
      <w:spacing w:after="160" w:line="259" w:lineRule="auto"/>
    </w:pPr>
    <w:rPr>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0" w:type="dxa"/>
        <w:bottom w:w="0" w:type="dxa"/>
        <w:right w:w="0" w:type="dxa"/>
      </w:tblCellMar>
    </w:tblPr>
    <w:tcPr>
      <w:shd w:val="clear" w:color="auto" w:fill="auto"/>
    </w:tcPr>
  </w:style>
  <w:style w:type="table" w:styleId="TableGridLight">
    <w:name w:val="Grid Table Light"/>
    <w:uiPriority w:val="40"/>
    <w:rsid w:val="00B825F7"/>
    <w:rPr>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table" w:styleId="TableList1">
    <w:name w:val="Table List 1"/>
    <w:uiPriority w:val="99"/>
    <w:semiHidden/>
    <w:unhideWhenUsed/>
    <w:rsid w:val="00B825F7"/>
    <w:pPr>
      <w:spacing w:after="160" w:line="259" w:lineRule="auto"/>
    </w:pPr>
    <w:rPr>
      <w:sz w:val="22"/>
      <w:szCs w:val="22"/>
    </w:rPr>
    <w:tblPr>
      <w:tblStyleRowBandSize w:val="1"/>
      <w:tblBorders>
        <w:top w:val="single" w:sz="12" w:space="0" w:color="008080"/>
        <w:left w:val="single" w:sz="6" w:space="0" w:color="008080"/>
        <w:bottom w:val="single" w:sz="12" w:space="0" w:color="008080"/>
        <w:right w:val="single" w:sz="6" w:space="0" w:color="008080"/>
      </w:tblBorders>
      <w:tblCellMar>
        <w:top w:w="0" w:type="dxa"/>
        <w:left w:w="0" w:type="dxa"/>
        <w:bottom w:w="0" w:type="dxa"/>
        <w:right w:w="0" w:type="dxa"/>
      </w:tblCellMar>
    </w:tblPr>
  </w:style>
  <w:style w:type="table" w:styleId="TableList2">
    <w:name w:val="Table List 2"/>
    <w:uiPriority w:val="99"/>
    <w:semiHidden/>
    <w:unhideWhenUsed/>
    <w:rsid w:val="00B825F7"/>
    <w:pPr>
      <w:spacing w:after="160" w:line="259" w:lineRule="auto"/>
    </w:pPr>
    <w:rPr>
      <w:sz w:val="22"/>
      <w:szCs w:val="22"/>
    </w:rPr>
    <w:tblPr>
      <w:tblStyleRowBandSize w:val="2"/>
      <w:tblBorders>
        <w:bottom w:val="single" w:sz="12" w:space="0" w:color="808080"/>
      </w:tblBorders>
      <w:tblCellMar>
        <w:top w:w="0" w:type="dxa"/>
        <w:left w:w="0" w:type="dxa"/>
        <w:bottom w:w="0" w:type="dxa"/>
        <w:right w:w="0" w:type="dxa"/>
      </w:tblCellMar>
    </w:tblPr>
  </w:style>
  <w:style w:type="table" w:styleId="TableList3">
    <w:name w:val="Table List 3"/>
    <w:uiPriority w:val="99"/>
    <w:semiHidden/>
    <w:unhideWhenUsed/>
    <w:rsid w:val="00B825F7"/>
    <w:pPr>
      <w:spacing w:after="160" w:line="259" w:lineRule="auto"/>
    </w:pPr>
    <w:rPr>
      <w:sz w:val="22"/>
      <w:szCs w:val="22"/>
    </w:rPr>
    <w:tblPr>
      <w:tblBorders>
        <w:top w:val="single" w:sz="12" w:space="0" w:color="000000"/>
        <w:bottom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4">
    <w:name w:val="Table List 4"/>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5">
    <w:name w:val="Table List 5"/>
    <w:uiPriority w:val="99"/>
    <w:semiHidden/>
    <w:unhideWhenUsed/>
    <w:rsid w:val="00B825F7"/>
    <w:pPr>
      <w:spacing w:after="160"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0" w:type="dxa"/>
        <w:bottom w:w="0" w:type="dxa"/>
        <w:right w:w="0" w:type="dxa"/>
      </w:tblCellMar>
    </w:tblPr>
    <w:tcPr>
      <w:shd w:val="clear" w:color="auto" w:fill="auto"/>
    </w:tcPr>
  </w:style>
  <w:style w:type="table" w:styleId="TableList6">
    <w:name w:val="Table List 6"/>
    <w:uiPriority w:val="99"/>
    <w:semiHidden/>
    <w:unhideWhenUsed/>
    <w:rsid w:val="00B825F7"/>
    <w:pPr>
      <w:spacing w:after="160" w:line="259" w:lineRule="auto"/>
    </w:pPr>
    <w:rPr>
      <w:sz w:val="22"/>
      <w:szCs w:val="22"/>
    </w:rPr>
    <w:tblPr>
      <w:tblStyleRowBandSize w:val="1"/>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tcPr>
      <w:shd w:val="pct50" w:color="000000" w:fill="FFFFFF"/>
    </w:tcPr>
  </w:style>
  <w:style w:type="table" w:styleId="TableList7">
    <w:name w:val="Table List 7"/>
    <w:uiPriority w:val="99"/>
    <w:semiHidden/>
    <w:unhideWhenUsed/>
    <w:rsid w:val="00B825F7"/>
    <w:pPr>
      <w:spacing w:after="160" w:line="259" w:lineRule="auto"/>
    </w:pPr>
    <w:rPr>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0" w:type="dxa"/>
        <w:bottom w:w="0" w:type="dxa"/>
        <w:right w:w="0" w:type="dxa"/>
      </w:tblCellMar>
    </w:tblPr>
  </w:style>
  <w:style w:type="table" w:styleId="TableList8">
    <w:name w:val="Table List 8"/>
    <w:uiPriority w:val="99"/>
    <w:semiHidden/>
    <w:unhideWhenUsed/>
    <w:rsid w:val="00B825F7"/>
    <w:pPr>
      <w:spacing w:after="160" w:line="259" w:lineRule="auto"/>
    </w:pPr>
    <w:rPr>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0" w:type="dxa"/>
        <w:bottom w:w="0" w:type="dxa"/>
        <w:right w:w="0" w:type="dxa"/>
      </w:tblCellMar>
    </w:tblPr>
  </w:style>
  <w:style w:type="paragraph" w:styleId="TableofAuthorities">
    <w:name w:val="table of authorities"/>
    <w:next w:val="Normal"/>
    <w:uiPriority w:val="99"/>
    <w:semiHidden/>
    <w:unhideWhenUsed/>
    <w:rsid w:val="00B825F7"/>
    <w:pPr>
      <w:ind w:left="220" w:hanging="220"/>
    </w:pPr>
    <w:rPr>
      <w:sz w:val="22"/>
      <w:szCs w:val="22"/>
    </w:rPr>
  </w:style>
  <w:style w:type="paragraph" w:styleId="TableofFigures">
    <w:name w:val="table of figures"/>
    <w:next w:val="Normal"/>
    <w:uiPriority w:val="99"/>
    <w:semiHidden/>
    <w:unhideWhenUsed/>
    <w:rsid w:val="00B825F7"/>
    <w:rPr>
      <w:sz w:val="22"/>
      <w:szCs w:val="22"/>
    </w:rPr>
  </w:style>
  <w:style w:type="table" w:styleId="TableProfessional">
    <w:name w:val="Table Professional"/>
    <w:uiPriority w:val="99"/>
    <w:semiHidden/>
    <w:unhideWhenUsed/>
    <w:rsid w:val="00B825F7"/>
    <w:pPr>
      <w:spacing w:after="160" w:line="259" w:lineRule="auto"/>
    </w:pPr>
    <w:rPr>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Simple1">
    <w:name w:val="Table Simple 1"/>
    <w:uiPriority w:val="99"/>
    <w:semiHidden/>
    <w:unhideWhenUsed/>
    <w:rsid w:val="00B825F7"/>
    <w:pPr>
      <w:spacing w:after="160" w:line="259" w:lineRule="auto"/>
    </w:pPr>
    <w:rPr>
      <w:sz w:val="22"/>
      <w:szCs w:val="22"/>
    </w:rPr>
    <w:tblPr>
      <w:tblBorders>
        <w:top w:val="single" w:sz="12" w:space="0" w:color="008000"/>
        <w:bottom w:val="single" w:sz="12" w:space="0" w:color="008000"/>
      </w:tblBorders>
      <w:tblCellMar>
        <w:top w:w="0" w:type="dxa"/>
        <w:left w:w="0" w:type="dxa"/>
        <w:bottom w:w="0" w:type="dxa"/>
        <w:right w:w="0" w:type="dxa"/>
      </w:tblCellMar>
    </w:tblPr>
    <w:tcPr>
      <w:shd w:val="clear" w:color="auto" w:fill="auto"/>
    </w:tcPr>
  </w:style>
  <w:style w:type="table" w:styleId="TableSimple2">
    <w:name w:val="Table Simple 2"/>
    <w:uiPriority w:val="99"/>
    <w:semiHidden/>
    <w:unhideWhenUsed/>
    <w:rsid w:val="00B825F7"/>
    <w:pPr>
      <w:spacing w:after="160" w:line="259" w:lineRule="auto"/>
    </w:pPr>
    <w:rPr>
      <w:sz w:val="22"/>
      <w:szCs w:val="22"/>
    </w:rPr>
    <w:tblPr>
      <w:tblCellMar>
        <w:top w:w="0" w:type="dxa"/>
        <w:left w:w="0" w:type="dxa"/>
        <w:bottom w:w="0" w:type="dxa"/>
        <w:right w:w="0" w:type="dxa"/>
      </w:tblCellMar>
    </w:tblPr>
  </w:style>
  <w:style w:type="table" w:styleId="TableSimple3">
    <w:name w:val="Table Simple 3"/>
    <w:uiPriority w:val="99"/>
    <w:semiHidden/>
    <w:unhideWhenUsed/>
    <w:rsid w:val="00B825F7"/>
    <w:pPr>
      <w:spacing w:after="160" w:line="259" w:lineRule="auto"/>
    </w:pPr>
    <w:rPr>
      <w:sz w:val="22"/>
      <w:szCs w:val="22"/>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clear" w:color="auto" w:fill="auto"/>
    </w:tcPr>
  </w:style>
  <w:style w:type="table" w:styleId="TableSubtle1">
    <w:name w:val="Table Subtle 1"/>
    <w:uiPriority w:val="99"/>
    <w:semiHidden/>
    <w:unhideWhenUsed/>
    <w:rsid w:val="00B825F7"/>
    <w:pPr>
      <w:spacing w:after="160" w:line="259" w:lineRule="auto"/>
    </w:pPr>
    <w:rPr>
      <w:sz w:val="22"/>
      <w:szCs w:val="22"/>
    </w:rPr>
    <w:tblPr>
      <w:tblStyleRowBandSize w:val="1"/>
      <w:tblCellMar>
        <w:top w:w="0" w:type="dxa"/>
        <w:left w:w="0" w:type="dxa"/>
        <w:bottom w:w="0" w:type="dxa"/>
        <w:right w:w="0" w:type="dxa"/>
      </w:tblCellMar>
    </w:tblPr>
  </w:style>
  <w:style w:type="table" w:styleId="TableSubtle2">
    <w:name w:val="Table Subtle 2"/>
    <w:uiPriority w:val="99"/>
    <w:semiHidden/>
    <w:unhideWhenUsed/>
    <w:rsid w:val="00B825F7"/>
    <w:pPr>
      <w:spacing w:after="160" w:line="259" w:lineRule="auto"/>
    </w:pPr>
    <w:rPr>
      <w:sz w:val="22"/>
      <w:szCs w:val="22"/>
    </w:rPr>
    <w:tblPr>
      <w:tblBorders>
        <w:left w:val="single" w:sz="6" w:space="0" w:color="000000"/>
        <w:right w:val="single" w:sz="6" w:space="0" w:color="000000"/>
      </w:tblBorders>
      <w:tblCellMar>
        <w:top w:w="0" w:type="dxa"/>
        <w:left w:w="0" w:type="dxa"/>
        <w:bottom w:w="0" w:type="dxa"/>
        <w:right w:w="0" w:type="dxa"/>
      </w:tblCellMar>
    </w:tblPr>
  </w:style>
  <w:style w:type="table" w:styleId="TableTheme">
    <w:name w:val="Table Theme"/>
    <w:uiPriority w:val="99"/>
    <w:semiHidden/>
    <w:unhideWhenUsed/>
    <w:rsid w:val="00B825F7"/>
    <w:pPr>
      <w:spacing w:after="160" w:line="259"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Web1">
    <w:name w:val="Table Web 1"/>
    <w:uiPriority w:val="99"/>
    <w:semiHidden/>
    <w:unhideWhenUsed/>
    <w:rsid w:val="00B825F7"/>
    <w:pPr>
      <w:spacing w:after="160" w:line="259" w:lineRule="auto"/>
    </w:pPr>
    <w:rPr>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2">
    <w:name w:val="Table Web 2"/>
    <w:uiPriority w:val="99"/>
    <w:semiHidden/>
    <w:unhideWhenUsed/>
    <w:rsid w:val="00B825F7"/>
    <w:pPr>
      <w:spacing w:after="160" w:line="259" w:lineRule="auto"/>
    </w:pPr>
    <w:rPr>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3">
    <w:name w:val="Table Web 3"/>
    <w:uiPriority w:val="99"/>
    <w:semiHidden/>
    <w:unhideWhenUsed/>
    <w:rsid w:val="00B825F7"/>
    <w:pPr>
      <w:spacing w:after="160" w:line="259" w:lineRule="auto"/>
    </w:pPr>
    <w:rPr>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paragraph" w:styleId="Title">
    <w:name w:val="Title"/>
    <w:next w:val="Normal"/>
    <w:link w:val="TitleChar"/>
    <w:uiPriority w:val="10"/>
    <w:qFormat/>
    <w:rsid w:val="00B825F7"/>
    <w:pPr>
      <w:spacing w:before="240" w:after="60"/>
      <w:jc w:val="center"/>
      <w:outlineLvl w:val="0"/>
    </w:pPr>
    <w:rPr>
      <w:rFonts w:eastAsia="Times New Roman"/>
      <w:b/>
      <w:bCs/>
      <w:kern w:val="28"/>
      <w:sz w:val="32"/>
      <w:szCs w:val="32"/>
    </w:rPr>
  </w:style>
  <w:style w:type="character" w:customStyle="1" w:styleId="TitleChar">
    <w:name w:val="Title Char"/>
    <w:link w:val="Title"/>
    <w:uiPriority w:val="10"/>
    <w:rsid w:val="00B825F7"/>
    <w:rPr>
      <w:rFonts w:ascii="Arial" w:eastAsia="Times New Roman" w:hAnsi="Arial" w:cs="Arial"/>
      <w:b/>
      <w:bCs/>
      <w:kern w:val="28"/>
      <w:sz w:val="32"/>
      <w:szCs w:val="32"/>
    </w:rPr>
  </w:style>
  <w:style w:type="paragraph" w:styleId="TOAHeading">
    <w:name w:val="toa heading"/>
    <w:next w:val="Normal"/>
    <w:uiPriority w:val="99"/>
    <w:semiHidden/>
    <w:unhideWhenUsed/>
    <w:rsid w:val="00B825F7"/>
    <w:pPr>
      <w:spacing w:before="120"/>
    </w:pPr>
    <w:rPr>
      <w:rFonts w:eastAsia="Times New Roman"/>
      <w:b/>
      <w:bCs/>
      <w:sz w:val="24"/>
      <w:szCs w:val="24"/>
    </w:rPr>
  </w:style>
  <w:style w:type="paragraph" w:styleId="TOC1">
    <w:name w:val="toc 1"/>
    <w:next w:val="Normal"/>
    <w:autoRedefine/>
    <w:uiPriority w:val="39"/>
    <w:semiHidden/>
    <w:unhideWhenUsed/>
    <w:rsid w:val="00B825F7"/>
    <w:rPr>
      <w:sz w:val="22"/>
      <w:szCs w:val="22"/>
    </w:rPr>
  </w:style>
  <w:style w:type="paragraph" w:styleId="TOC2">
    <w:name w:val="toc 2"/>
    <w:next w:val="Normal"/>
    <w:autoRedefine/>
    <w:uiPriority w:val="39"/>
    <w:semiHidden/>
    <w:unhideWhenUsed/>
    <w:rsid w:val="00B825F7"/>
    <w:pPr>
      <w:ind w:left="220"/>
    </w:pPr>
    <w:rPr>
      <w:sz w:val="22"/>
      <w:szCs w:val="22"/>
    </w:rPr>
  </w:style>
  <w:style w:type="paragraph" w:styleId="TOC3">
    <w:name w:val="toc 3"/>
    <w:next w:val="Normal"/>
    <w:autoRedefine/>
    <w:uiPriority w:val="39"/>
    <w:semiHidden/>
    <w:unhideWhenUsed/>
    <w:rsid w:val="00B825F7"/>
    <w:pPr>
      <w:ind w:left="440"/>
    </w:pPr>
    <w:rPr>
      <w:sz w:val="22"/>
      <w:szCs w:val="22"/>
    </w:rPr>
  </w:style>
  <w:style w:type="paragraph" w:styleId="TOC4">
    <w:name w:val="toc 4"/>
    <w:next w:val="Normal"/>
    <w:autoRedefine/>
    <w:uiPriority w:val="39"/>
    <w:semiHidden/>
    <w:unhideWhenUsed/>
    <w:rsid w:val="00B825F7"/>
    <w:pPr>
      <w:ind w:left="660"/>
    </w:pPr>
    <w:rPr>
      <w:sz w:val="22"/>
      <w:szCs w:val="22"/>
    </w:rPr>
  </w:style>
  <w:style w:type="paragraph" w:styleId="TOC5">
    <w:name w:val="toc 5"/>
    <w:next w:val="Normal"/>
    <w:autoRedefine/>
    <w:uiPriority w:val="39"/>
    <w:semiHidden/>
    <w:unhideWhenUsed/>
    <w:rsid w:val="00B825F7"/>
    <w:pPr>
      <w:ind w:left="880"/>
    </w:pPr>
    <w:rPr>
      <w:sz w:val="22"/>
      <w:szCs w:val="22"/>
    </w:rPr>
  </w:style>
  <w:style w:type="paragraph" w:styleId="TOC6">
    <w:name w:val="toc 6"/>
    <w:next w:val="Normal"/>
    <w:autoRedefine/>
    <w:uiPriority w:val="39"/>
    <w:semiHidden/>
    <w:unhideWhenUsed/>
    <w:rsid w:val="00B825F7"/>
    <w:pPr>
      <w:ind w:left="1100"/>
    </w:pPr>
    <w:rPr>
      <w:sz w:val="22"/>
      <w:szCs w:val="22"/>
    </w:rPr>
  </w:style>
  <w:style w:type="paragraph" w:styleId="TOC7">
    <w:name w:val="toc 7"/>
    <w:next w:val="Normal"/>
    <w:autoRedefine/>
    <w:uiPriority w:val="39"/>
    <w:semiHidden/>
    <w:unhideWhenUsed/>
    <w:rsid w:val="00B825F7"/>
    <w:pPr>
      <w:ind w:left="1320"/>
    </w:pPr>
    <w:rPr>
      <w:sz w:val="22"/>
      <w:szCs w:val="22"/>
    </w:rPr>
  </w:style>
  <w:style w:type="paragraph" w:styleId="TOC8">
    <w:name w:val="toc 8"/>
    <w:next w:val="Normal"/>
    <w:autoRedefine/>
    <w:uiPriority w:val="39"/>
    <w:semiHidden/>
    <w:unhideWhenUsed/>
    <w:rsid w:val="00B825F7"/>
    <w:pPr>
      <w:ind w:left="1540"/>
    </w:pPr>
    <w:rPr>
      <w:sz w:val="22"/>
      <w:szCs w:val="22"/>
    </w:rPr>
  </w:style>
  <w:style w:type="paragraph" w:styleId="TOC9">
    <w:name w:val="toc 9"/>
    <w:next w:val="Normal"/>
    <w:autoRedefine/>
    <w:uiPriority w:val="39"/>
    <w:semiHidden/>
    <w:unhideWhenUsed/>
    <w:rsid w:val="00B825F7"/>
    <w:pPr>
      <w:ind w:left="1760"/>
    </w:pPr>
    <w:rPr>
      <w:sz w:val="22"/>
      <w:szCs w:val="22"/>
    </w:rPr>
  </w:style>
  <w:style w:type="paragraph" w:styleId="TOCHeading">
    <w:name w:val="TOC Heading"/>
    <w:next w:val="Normal"/>
    <w:uiPriority w:val="39"/>
    <w:semiHidden/>
    <w:unhideWhenUsed/>
    <w:qFormat/>
    <w:rsid w:val="00B825F7"/>
    <w:rPr>
      <w:rFonts w:eastAsia="Times New Roman"/>
      <w:b/>
      <w:bCs/>
      <w:kern w:val="32"/>
      <w:sz w:val="32"/>
      <w:szCs w:val="32"/>
    </w:rPr>
  </w:style>
  <w:style w:type="paragraph" w:customStyle="1" w:styleId="Default">
    <w:name w:val="Default"/>
    <w:rsid w:val="00812D54"/>
    <w:pPr>
      <w:autoSpaceDE w:val="0"/>
      <w:autoSpaceDN w:val="0"/>
      <w:adjustRightInd w:val="0"/>
    </w:pPr>
    <w:rPr>
      <w:rFonts w:ascii="Symbol" w:hAnsi="Symbol" w:cs="Symbol"/>
      <w:color w:val="000000"/>
      <w:sz w:val="24"/>
      <w:szCs w:val="24"/>
    </w:rPr>
  </w:style>
  <w:style w:type="character" w:styleId="UnresolvedMention">
    <w:name w:val="Unresolved Mention"/>
    <w:uiPriority w:val="99"/>
    <w:semiHidden/>
    <w:unhideWhenUsed/>
    <w:rsid w:val="00404B64"/>
    <w:rPr>
      <w:color w:val="605E5C"/>
      <w:shd w:val="clear" w:color="auto" w:fill="E1DFDD"/>
    </w:rPr>
  </w:style>
  <w:style w:type="character" w:customStyle="1" w:styleId="external-link">
    <w:name w:val="external-link"/>
    <w:rsid w:val="00404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23821">
      <w:bodyDiv w:val="1"/>
      <w:marLeft w:val="0"/>
      <w:marRight w:val="0"/>
      <w:marTop w:val="0"/>
      <w:marBottom w:val="0"/>
      <w:divBdr>
        <w:top w:val="none" w:sz="0" w:space="0" w:color="auto"/>
        <w:left w:val="none" w:sz="0" w:space="0" w:color="auto"/>
        <w:bottom w:val="none" w:sz="0" w:space="0" w:color="auto"/>
        <w:right w:val="none" w:sz="0" w:space="0" w:color="auto"/>
      </w:divBdr>
    </w:div>
    <w:div w:id="860125153">
      <w:bodyDiv w:val="1"/>
      <w:marLeft w:val="0"/>
      <w:marRight w:val="0"/>
      <w:marTop w:val="0"/>
      <w:marBottom w:val="0"/>
      <w:divBdr>
        <w:top w:val="none" w:sz="0" w:space="0" w:color="auto"/>
        <w:left w:val="none" w:sz="0" w:space="0" w:color="auto"/>
        <w:bottom w:val="none" w:sz="0" w:space="0" w:color="auto"/>
        <w:right w:val="none" w:sz="0" w:space="0" w:color="auto"/>
      </w:divBdr>
      <w:divsChild>
        <w:div w:id="1817724237">
          <w:marLeft w:val="0"/>
          <w:marRight w:val="0"/>
          <w:marTop w:val="0"/>
          <w:marBottom w:val="0"/>
          <w:divBdr>
            <w:top w:val="none" w:sz="0" w:space="0" w:color="auto"/>
            <w:left w:val="none" w:sz="0" w:space="0" w:color="auto"/>
            <w:bottom w:val="none" w:sz="0" w:space="0" w:color="auto"/>
            <w:right w:val="none" w:sz="0" w:space="0" w:color="auto"/>
          </w:divBdr>
          <w:divsChild>
            <w:div w:id="1454669135">
              <w:marLeft w:val="0"/>
              <w:marRight w:val="0"/>
              <w:marTop w:val="100"/>
              <w:marBottom w:val="100"/>
              <w:divBdr>
                <w:top w:val="none" w:sz="0" w:space="0" w:color="auto"/>
                <w:left w:val="none" w:sz="0" w:space="0" w:color="auto"/>
                <w:bottom w:val="none" w:sz="0" w:space="0" w:color="auto"/>
                <w:right w:val="none" w:sz="0" w:space="0" w:color="auto"/>
              </w:divBdr>
              <w:divsChild>
                <w:div w:id="961154655">
                  <w:marLeft w:val="0"/>
                  <w:marRight w:val="0"/>
                  <w:marTop w:val="750"/>
                  <w:marBottom w:val="100"/>
                  <w:divBdr>
                    <w:top w:val="none" w:sz="0" w:space="0" w:color="auto"/>
                    <w:left w:val="none" w:sz="0" w:space="0" w:color="auto"/>
                    <w:bottom w:val="none" w:sz="0" w:space="0" w:color="auto"/>
                    <w:right w:val="none" w:sz="0" w:space="0" w:color="auto"/>
                  </w:divBdr>
                  <w:divsChild>
                    <w:div w:id="2106145968">
                      <w:marLeft w:val="3300"/>
                      <w:marRight w:val="0"/>
                      <w:marTop w:val="0"/>
                      <w:marBottom w:val="0"/>
                      <w:divBdr>
                        <w:top w:val="none" w:sz="0" w:space="0" w:color="auto"/>
                        <w:left w:val="none" w:sz="0" w:space="0" w:color="auto"/>
                        <w:bottom w:val="none" w:sz="0" w:space="0" w:color="auto"/>
                        <w:right w:val="none" w:sz="0" w:space="0" w:color="auto"/>
                      </w:divBdr>
                      <w:divsChild>
                        <w:div w:id="813717096">
                          <w:marLeft w:val="0"/>
                          <w:marRight w:val="0"/>
                          <w:marTop w:val="0"/>
                          <w:marBottom w:val="0"/>
                          <w:divBdr>
                            <w:top w:val="none" w:sz="0" w:space="0" w:color="auto"/>
                            <w:left w:val="none" w:sz="0" w:space="0" w:color="auto"/>
                            <w:bottom w:val="none" w:sz="0" w:space="0" w:color="auto"/>
                            <w:right w:val="none" w:sz="0" w:space="0" w:color="auto"/>
                          </w:divBdr>
                          <w:divsChild>
                            <w:div w:id="219293249">
                              <w:marLeft w:val="0"/>
                              <w:marRight w:val="0"/>
                              <w:marTop w:val="75"/>
                              <w:marBottom w:val="0"/>
                              <w:divBdr>
                                <w:top w:val="none" w:sz="0" w:space="0" w:color="auto"/>
                                <w:left w:val="none" w:sz="0" w:space="0" w:color="auto"/>
                                <w:bottom w:val="none" w:sz="0" w:space="0" w:color="auto"/>
                                <w:right w:val="none" w:sz="0" w:space="0" w:color="auto"/>
                              </w:divBdr>
                              <w:divsChild>
                                <w:div w:id="175088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206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33677"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mmunications.gov.au/what-we-do/phone/services-people-disability/accesshub/national-relay-service"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NELHD-HREC@hnehealth.nsw.gov.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mmunications.gov.au/what-we-do/phone/services-people-disability/accesshub/national-relay-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C8C04950C7854C9E1745AD8443404D" ma:contentTypeVersion="19" ma:contentTypeDescription="Create a new document." ma:contentTypeScope="" ma:versionID="b50eb4f79987875d68270688d5348f39">
  <xsd:schema xmlns:xsd="http://www.w3.org/2001/XMLSchema" xmlns:xs="http://www.w3.org/2001/XMLSchema" xmlns:p="http://schemas.microsoft.com/office/2006/metadata/properties" xmlns:ns2="2f6ac2eb-25b6-4ab2-a9b0-9519b8c6a944" xmlns:ns3="8218f21a-a9b8-4ddc-ad3e-5e742305dc14" targetNamespace="http://schemas.microsoft.com/office/2006/metadata/properties" ma:root="true" ma:fieldsID="3bc01b509252beea33b9973e4d2ed9b2" ns2:_="" ns3:_="">
    <xsd:import namespace="2f6ac2eb-25b6-4ab2-a9b0-9519b8c6a944"/>
    <xsd:import namespace="8218f21a-a9b8-4ddc-ad3e-5e742305dc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ac2eb-25b6-4ab2-a9b0-9519b8c6a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Notes" ma:index="23" nillable="true" ma:displayName="Notes" ma:format="Dropdown" ma:internalName="Notes">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18f21a-a9b8-4ddc-ad3e-5e742305dc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7bc7c24-27c0-4426-a3f4-4303881fa707}" ma:internalName="TaxCatchAll" ma:showField="CatchAllData" ma:web="8218f21a-a9b8-4ddc-ad3e-5e742305dc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218f21a-a9b8-4ddc-ad3e-5e742305dc14" xsi:nil="true"/>
    <lcf76f155ced4ddcb4097134ff3c332f xmlns="2f6ac2eb-25b6-4ab2-a9b0-9519b8c6a944">
      <Terms xmlns="http://schemas.microsoft.com/office/infopath/2007/PartnerControls"/>
    </lcf76f155ced4ddcb4097134ff3c332f>
    <Notes xmlns="2f6ac2eb-25b6-4ab2-a9b0-9519b8c6a94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5E6015-2E76-5141-ABD3-17ED37425E48}">
  <ds:schemaRefs>
    <ds:schemaRef ds:uri="http://schemas.openxmlformats.org/officeDocument/2006/bibliography"/>
  </ds:schemaRefs>
</ds:datastoreItem>
</file>

<file path=customXml/itemProps2.xml><?xml version="1.0" encoding="utf-8"?>
<ds:datastoreItem xmlns:ds="http://schemas.openxmlformats.org/officeDocument/2006/customXml" ds:itemID="{028CE6C8-3851-4D65-8094-0CFBA28E4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ac2eb-25b6-4ab2-a9b0-9519b8c6a944"/>
    <ds:schemaRef ds:uri="8218f21a-a9b8-4ddc-ad3e-5e742305dc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F6D9BA-6212-4183-952D-BD0EC16DCCD9}">
  <ds:schemaRefs>
    <ds:schemaRef ds:uri="http://schemas.microsoft.com/office/2006/metadata/properties"/>
    <ds:schemaRef ds:uri="http://schemas.microsoft.com/office/infopath/2007/PartnerControls"/>
    <ds:schemaRef ds:uri="8218f21a-a9b8-4ddc-ad3e-5e742305dc14"/>
    <ds:schemaRef ds:uri="2f6ac2eb-25b6-4ab2-a9b0-9519b8c6a944"/>
  </ds:schemaRefs>
</ds:datastoreItem>
</file>

<file path=customXml/itemProps4.xml><?xml version="1.0" encoding="utf-8"?>
<ds:datastoreItem xmlns:ds="http://schemas.openxmlformats.org/officeDocument/2006/customXml" ds:itemID="{B0168F77-A51B-47D7-B984-88BBDFCB2B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Victorian Department of Justice</Company>
  <LinksUpToDate>false</LinksUpToDate>
  <CharactersWithSpaces>4890</CharactersWithSpaces>
  <SharedDoc>false</SharedDoc>
  <HLinks>
    <vt:vector size="6" baseType="variant">
      <vt:variant>
        <vt:i4>4063296</vt:i4>
      </vt:variant>
      <vt:variant>
        <vt:i4>0</vt:i4>
      </vt:variant>
      <vt:variant>
        <vt:i4>0</vt:i4>
      </vt:variant>
      <vt:variant>
        <vt:i4>5</vt:i4>
      </vt:variant>
      <vt:variant>
        <vt:lpwstr>mailto:HNELHD-HREC@hnehealth.nsw.gov.au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Nigro</dc:creator>
  <cp:keywords/>
  <dc:description/>
  <cp:lastModifiedBy>Michael B Penumala (DGS)</cp:lastModifiedBy>
  <cp:revision>3</cp:revision>
  <cp:lastPrinted>2025-10-15T05:19:00Z</cp:lastPrinted>
  <dcterms:created xsi:type="dcterms:W3CDTF">2025-10-19T23:41:00Z</dcterms:created>
  <dcterms:modified xsi:type="dcterms:W3CDTF">2025-10-21T02:08:00Z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0x010100B0C8C04950C7854C9E1745AD8443404D</vt:lpwstr>
  </property>
  <property fmtid="{D5CDD505-2E9C-101B-9397-08002B2CF9AE}" pid="3" name="MSIP_Label_7158ebbd-6c5e-441f-bfc9-4eb8c11e3978_Enabled">
    <vt:lpwstr>true</vt:lpwstr>
  </property>
  <property fmtid="{D5CDD505-2E9C-101B-9397-08002B2CF9AE}" pid="4" name="MSIP_Label_7158ebbd-6c5e-441f-bfc9-4eb8c11e3978_SetDate">
    <vt:lpwstr>2025-10-03T01:36:39Z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8278207e-0ce6-4e2f-a4eb-2e5bd10e2af4</vt:lpwstr>
  </property>
  <property fmtid="{D5CDD505-2E9C-101B-9397-08002B2CF9AE}" pid="9" name="MSIP_Label_7158ebbd-6c5e-441f-bfc9-4eb8c11e3978_ContentBits">
    <vt:lpwstr>2</vt:lpwstr>
  </property>
  <property fmtid="{D5CDD505-2E9C-101B-9397-08002B2CF9AE}" pid="10" name="MSIP_Label_7158ebbd-6c5e-441f-bfc9-4eb8c11e3978_Tag">
    <vt:lpwstr>10, 0, 1, 1</vt:lpwstr>
  </property>
  <property fmtid="{D5CDD505-2E9C-101B-9397-08002B2CF9AE}" pid="11" name="MediaServiceImageTags">
    <vt:lpwstr/>
  </property>
</Properties>
</file>